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4"/>
        <w:ind w:left="0" w:leftChars="0" w:firstLine="0" w:firstLineChars="0"/>
        <w:rPr>
          <w:rFonts w:ascii="Times New Roman" w:eastAsia="Times New Roman"/>
        </w:rPr>
      </w:pPr>
      <w:r>
        <w:t>附件</w:t>
      </w:r>
      <w:r>
        <w:rPr>
          <w:rFonts w:hint="eastAsia"/>
          <w:lang w:val="en-US" w:eastAsia="zh-CN"/>
        </w:rPr>
        <w:t>2</w:t>
      </w:r>
      <w:r>
        <w:rPr>
          <w:rFonts w:ascii="Times New Roman" w:eastAsia="Times New Roman"/>
        </w:rPr>
        <w:t>:</w:t>
      </w:r>
    </w:p>
    <w:p>
      <w:pPr>
        <w:pStyle w:val="4"/>
        <w:ind w:left="0"/>
        <w:rPr>
          <w:rFonts w:ascii="Times New Roman"/>
          <w:b/>
          <w:sz w:val="20"/>
        </w:rPr>
      </w:pPr>
    </w:p>
    <w:p>
      <w:pPr>
        <w:spacing w:before="187"/>
        <w:ind w:left="2076" w:right="2174" w:firstLine="0"/>
        <w:jc w:val="center"/>
        <w:rPr>
          <w:b/>
          <w:sz w:val="30"/>
        </w:rPr>
      </w:pPr>
      <w:bookmarkStart w:id="0" w:name="_GoBack"/>
      <w:r>
        <w:rPr>
          <w:b/>
          <w:sz w:val="30"/>
        </w:rPr>
        <w:t>全国大学生化学实验创新设计大赛章程</w:t>
      </w:r>
    </w:p>
    <w:p>
      <w:pPr>
        <w:pStyle w:val="4"/>
        <w:spacing w:before="3"/>
        <w:ind w:left="0"/>
        <w:rPr>
          <w:b/>
          <w:sz w:val="39"/>
        </w:rPr>
      </w:pPr>
    </w:p>
    <w:bookmarkEnd w:id="0"/>
    <w:p>
      <w:pPr>
        <w:pStyle w:val="2"/>
        <w:spacing w:before="1"/>
        <w:ind w:right="2170"/>
        <w:jc w:val="center"/>
      </w:pPr>
      <w:r>
        <w:t>第一章总则</w:t>
      </w:r>
    </w:p>
    <w:p>
      <w:pPr>
        <w:pStyle w:val="4"/>
        <w:ind w:left="0"/>
        <w:rPr>
          <w:b/>
          <w:sz w:val="18"/>
        </w:rPr>
      </w:pPr>
    </w:p>
    <w:p>
      <w:pPr>
        <w:pStyle w:val="4"/>
        <w:spacing w:line="321" w:lineRule="auto"/>
        <w:ind w:right="217" w:firstLine="496"/>
      </w:pPr>
      <w:r>
        <w:rPr>
          <w:b/>
        </w:rPr>
        <w:t>第一条</w:t>
      </w:r>
      <w:r>
        <w:t>全国大学生化学实验创新设计大赛是由中国化学会和教育部高等学校国家级实验教学示范中心联席会（以下简称</w:t>
      </w:r>
      <w:r>
        <w:rPr>
          <w:rFonts w:ascii="Times New Roman" w:hAnsi="Times New Roman" w:eastAsia="Times New Roman"/>
        </w:rPr>
        <w:t>“</w:t>
      </w:r>
      <w:r>
        <w:t>联席会</w:t>
      </w:r>
      <w:r>
        <w:rPr>
          <w:rFonts w:ascii="Times New Roman" w:hAnsi="Times New Roman" w:eastAsia="Times New Roman"/>
        </w:rPr>
        <w:t>”</w:t>
      </w:r>
      <w:r>
        <w:t>）主办的全国性大学生学科竞赛。</w:t>
      </w:r>
    </w:p>
    <w:p>
      <w:pPr>
        <w:pStyle w:val="4"/>
        <w:spacing w:line="321" w:lineRule="auto"/>
        <w:ind w:right="207" w:firstLine="496"/>
        <w:jc w:val="both"/>
      </w:pPr>
      <w:r>
        <w:rPr>
          <w:spacing w:val="-4"/>
        </w:rPr>
        <w:t>举办竞赛的目的在于建立一个大学生实验创新能力的展示与交流平台，推动我国高等学校实验</w:t>
      </w:r>
      <w:r>
        <w:rPr>
          <w:spacing w:val="-5"/>
        </w:rPr>
        <w:t>教学改革，夯实大学生的化学基础知识、基本理论和基本技能，强化大学生发现问题、分析问题和</w:t>
      </w:r>
      <w:r>
        <w:rPr>
          <w:spacing w:val="-3"/>
        </w:rPr>
        <w:t>解决问题的能力，培养大学生的创新意识、创新精神和创新能力。</w:t>
      </w:r>
    </w:p>
    <w:p>
      <w:pPr>
        <w:pStyle w:val="4"/>
        <w:spacing w:line="268" w:lineRule="exact"/>
        <w:ind w:left="615"/>
      </w:pPr>
      <w:r>
        <w:rPr>
          <w:b/>
        </w:rPr>
        <w:t>第二条</w:t>
      </w:r>
      <w:r>
        <w:t>竞赛本着公开、公平、公正的原则，坚持公益性和非盈利性。</w:t>
      </w:r>
    </w:p>
    <w:p>
      <w:pPr>
        <w:pStyle w:val="4"/>
        <w:spacing w:before="11"/>
        <w:ind w:left="0"/>
        <w:rPr>
          <w:sz w:val="16"/>
        </w:rPr>
      </w:pPr>
    </w:p>
    <w:p>
      <w:pPr>
        <w:pStyle w:val="2"/>
        <w:ind w:right="2170"/>
        <w:jc w:val="center"/>
      </w:pPr>
      <w:r>
        <w:t>第二章组织机构及职责</w:t>
      </w:r>
    </w:p>
    <w:p>
      <w:pPr>
        <w:pStyle w:val="4"/>
        <w:spacing w:before="8"/>
        <w:ind w:left="0"/>
        <w:rPr>
          <w:b/>
          <w:sz w:val="18"/>
        </w:rPr>
      </w:pPr>
    </w:p>
    <w:p>
      <w:pPr>
        <w:pStyle w:val="4"/>
        <w:ind w:left="615"/>
      </w:pPr>
      <w:r>
        <w:rPr>
          <w:b/>
        </w:rPr>
        <w:t>第三条</w:t>
      </w:r>
      <w:r>
        <w:t>竞赛委员会及分赛区竞赛委员会</w:t>
      </w:r>
    </w:p>
    <w:p>
      <w:pPr>
        <w:pStyle w:val="4"/>
        <w:spacing w:before="91" w:line="321" w:lineRule="auto"/>
        <w:ind w:right="103" w:firstLine="496"/>
      </w:pPr>
      <w:r>
        <w:rPr>
          <w:spacing w:val="-11"/>
        </w:rPr>
        <w:t>竞赛委员会由中国化学会、联席会和相关高校专家组成，设主任</w:t>
      </w:r>
      <w:r>
        <w:rPr>
          <w:rFonts w:ascii="Times New Roman" w:eastAsia="Times New Roman"/>
        </w:rPr>
        <w:t>1</w:t>
      </w:r>
      <w:r>
        <w:rPr>
          <w:spacing w:val="-15"/>
        </w:rPr>
        <w:t>名，副主任</w:t>
      </w:r>
      <w:r>
        <w:rPr>
          <w:rFonts w:ascii="Times New Roman" w:eastAsia="Times New Roman"/>
          <w:spacing w:val="-3"/>
        </w:rPr>
        <w:t>3</w:t>
      </w:r>
      <w:r>
        <w:rPr>
          <w:spacing w:val="-11"/>
        </w:rPr>
        <w:t>人，委员若干名。竞赛委员会下设分赛区竞赛委员会，由竞赛委员会委员、分赛区相关高校专家等组成，设主任</w:t>
      </w:r>
      <w:r>
        <w:rPr>
          <w:rFonts w:ascii="Times New Roman" w:eastAsia="Times New Roman"/>
        </w:rPr>
        <w:t>1</w:t>
      </w:r>
      <w:r>
        <w:rPr>
          <w:spacing w:val="-7"/>
        </w:rPr>
        <w:t xml:space="preserve">名， </w:t>
      </w:r>
      <w:r>
        <w:rPr>
          <w:spacing w:val="-1"/>
        </w:rPr>
        <w:t>副主任</w:t>
      </w:r>
      <w:r>
        <w:rPr>
          <w:rFonts w:ascii="Times New Roman" w:eastAsia="Times New Roman"/>
        </w:rPr>
        <w:t>1-3</w:t>
      </w:r>
      <w:r>
        <w:rPr>
          <w:spacing w:val="-3"/>
        </w:rPr>
        <w:t>人，委员若干名。</w:t>
      </w:r>
    </w:p>
    <w:p>
      <w:pPr>
        <w:pStyle w:val="4"/>
        <w:spacing w:line="321" w:lineRule="auto"/>
        <w:ind w:left="615" w:right="1851"/>
      </w:pPr>
      <w:r>
        <w:t>每届竞赛委员会及分赛区竞赛委员会委员任期为五年，连任不得超过二届。竞赛委员会的主要职责是：</w:t>
      </w:r>
    </w:p>
    <w:p>
      <w:pPr>
        <w:pStyle w:val="7"/>
        <w:numPr>
          <w:ilvl w:val="0"/>
          <w:numId w:val="1"/>
        </w:numPr>
        <w:tabs>
          <w:tab w:val="left" w:pos="880"/>
        </w:tabs>
        <w:spacing w:before="0" w:after="0" w:line="268" w:lineRule="exact"/>
        <w:ind w:left="879" w:right="0" w:hanging="265"/>
        <w:jc w:val="left"/>
        <w:rPr>
          <w:rFonts w:ascii="Times New Roman" w:hAnsi="Times New Roman" w:eastAsia="Times New Roman"/>
          <w:sz w:val="21"/>
        </w:rPr>
      </w:pPr>
      <w:r>
        <w:rPr>
          <w:spacing w:val="-3"/>
          <w:sz w:val="21"/>
        </w:rPr>
        <w:t>指导总决赛和分赛区成立</w:t>
      </w:r>
      <w:r>
        <w:rPr>
          <w:rFonts w:ascii="Times New Roman" w:hAnsi="Times New Roman" w:eastAsia="Times New Roman"/>
          <w:sz w:val="21"/>
        </w:rPr>
        <w:t>“</w:t>
      </w:r>
      <w:r>
        <w:rPr>
          <w:spacing w:val="-3"/>
          <w:sz w:val="21"/>
        </w:rPr>
        <w:t>竞赛组织委员会</w:t>
      </w:r>
      <w:r>
        <w:rPr>
          <w:rFonts w:ascii="Times New Roman" w:hAnsi="Times New Roman" w:eastAsia="Times New Roman"/>
          <w:sz w:val="21"/>
        </w:rPr>
        <w:t>”</w:t>
      </w:r>
    </w:p>
    <w:p>
      <w:pPr>
        <w:pStyle w:val="7"/>
        <w:numPr>
          <w:ilvl w:val="0"/>
          <w:numId w:val="1"/>
        </w:numPr>
        <w:tabs>
          <w:tab w:val="left" w:pos="880"/>
        </w:tabs>
        <w:spacing w:before="89" w:after="0" w:line="240" w:lineRule="auto"/>
        <w:ind w:left="879" w:right="0" w:hanging="265"/>
        <w:jc w:val="left"/>
        <w:rPr>
          <w:sz w:val="21"/>
        </w:rPr>
      </w:pPr>
      <w:r>
        <w:rPr>
          <w:spacing w:val="-3"/>
          <w:sz w:val="21"/>
        </w:rPr>
        <w:t>审定总决赛和分赛区竞赛方案，指导竞赛实施</w:t>
      </w:r>
    </w:p>
    <w:p>
      <w:pPr>
        <w:pStyle w:val="7"/>
        <w:numPr>
          <w:ilvl w:val="0"/>
          <w:numId w:val="1"/>
        </w:numPr>
        <w:tabs>
          <w:tab w:val="left" w:pos="880"/>
        </w:tabs>
        <w:spacing w:before="91" w:after="0" w:line="240" w:lineRule="auto"/>
        <w:ind w:left="879" w:right="0" w:hanging="265"/>
        <w:jc w:val="left"/>
        <w:rPr>
          <w:sz w:val="21"/>
        </w:rPr>
      </w:pPr>
      <w:r>
        <w:rPr>
          <w:spacing w:val="-3"/>
          <w:sz w:val="21"/>
        </w:rPr>
        <w:t>审定总决赛和分赛区竞赛承办单位</w:t>
      </w:r>
    </w:p>
    <w:p>
      <w:pPr>
        <w:pStyle w:val="7"/>
        <w:numPr>
          <w:ilvl w:val="0"/>
          <w:numId w:val="1"/>
        </w:numPr>
        <w:tabs>
          <w:tab w:val="left" w:pos="880"/>
        </w:tabs>
        <w:spacing w:before="91" w:after="0" w:line="240" w:lineRule="auto"/>
        <w:ind w:left="879" w:right="0" w:hanging="265"/>
        <w:jc w:val="left"/>
        <w:rPr>
          <w:sz w:val="21"/>
        </w:rPr>
      </w:pPr>
      <w:r>
        <w:rPr>
          <w:spacing w:val="-3"/>
          <w:sz w:val="21"/>
        </w:rPr>
        <w:t>参加总决赛和分赛区工作，对竞赛中相关争议事项进行协调和仲裁</w:t>
      </w:r>
    </w:p>
    <w:p>
      <w:pPr>
        <w:pStyle w:val="7"/>
        <w:numPr>
          <w:ilvl w:val="0"/>
          <w:numId w:val="1"/>
        </w:numPr>
        <w:tabs>
          <w:tab w:val="left" w:pos="880"/>
        </w:tabs>
        <w:spacing w:before="91" w:after="0" w:line="240" w:lineRule="auto"/>
        <w:ind w:left="879" w:right="0" w:hanging="265"/>
        <w:jc w:val="left"/>
        <w:rPr>
          <w:sz w:val="21"/>
        </w:rPr>
      </w:pPr>
      <w:r>
        <w:rPr>
          <w:spacing w:val="-3"/>
          <w:sz w:val="21"/>
        </w:rPr>
        <w:t>听取总决赛和分赛区工作汇报，并向中国化学会等上级单位做工作汇报</w:t>
      </w:r>
    </w:p>
    <w:p>
      <w:pPr>
        <w:pStyle w:val="7"/>
        <w:numPr>
          <w:ilvl w:val="0"/>
          <w:numId w:val="1"/>
        </w:numPr>
        <w:tabs>
          <w:tab w:val="left" w:pos="880"/>
        </w:tabs>
        <w:spacing w:before="91" w:after="0" w:line="240" w:lineRule="auto"/>
        <w:ind w:left="879" w:right="0" w:hanging="265"/>
        <w:jc w:val="left"/>
        <w:rPr>
          <w:rFonts w:ascii="Times New Roman" w:hAnsi="Times New Roman" w:eastAsia="Times New Roman"/>
          <w:sz w:val="21"/>
        </w:rPr>
      </w:pPr>
      <w:r>
        <w:rPr>
          <w:spacing w:val="-3"/>
          <w:sz w:val="21"/>
        </w:rPr>
        <w:t>建设竞赛</w:t>
      </w:r>
      <w:r>
        <w:rPr>
          <w:rFonts w:ascii="Times New Roman" w:hAnsi="Times New Roman" w:eastAsia="Times New Roman"/>
          <w:sz w:val="21"/>
        </w:rPr>
        <w:t>“</w:t>
      </w:r>
      <w:r>
        <w:rPr>
          <w:spacing w:val="-2"/>
          <w:sz w:val="21"/>
        </w:rPr>
        <w:t>专家库</w:t>
      </w:r>
      <w:r>
        <w:rPr>
          <w:rFonts w:ascii="Times New Roman" w:hAnsi="Times New Roman" w:eastAsia="Times New Roman"/>
          <w:spacing w:val="-3"/>
          <w:sz w:val="21"/>
        </w:rPr>
        <w:t>”</w:t>
      </w:r>
      <w:r>
        <w:rPr>
          <w:spacing w:val="-2"/>
          <w:sz w:val="21"/>
        </w:rPr>
        <w:t>和参赛</w:t>
      </w:r>
      <w:r>
        <w:rPr>
          <w:rFonts w:ascii="Times New Roman" w:hAnsi="Times New Roman" w:eastAsia="Times New Roman"/>
          <w:sz w:val="21"/>
        </w:rPr>
        <w:t>“</w:t>
      </w:r>
      <w:r>
        <w:rPr>
          <w:spacing w:val="-2"/>
          <w:sz w:val="21"/>
        </w:rPr>
        <w:t>作品库</w:t>
      </w:r>
      <w:r>
        <w:rPr>
          <w:rFonts w:ascii="Times New Roman" w:hAnsi="Times New Roman" w:eastAsia="Times New Roman"/>
          <w:sz w:val="21"/>
        </w:rPr>
        <w:t>”</w:t>
      </w:r>
    </w:p>
    <w:p>
      <w:pPr>
        <w:pStyle w:val="7"/>
        <w:numPr>
          <w:ilvl w:val="0"/>
          <w:numId w:val="1"/>
        </w:numPr>
        <w:tabs>
          <w:tab w:val="left" w:pos="880"/>
        </w:tabs>
        <w:spacing w:before="91" w:after="0" w:line="321" w:lineRule="auto"/>
        <w:ind w:left="615" w:right="2852" w:firstLine="0"/>
        <w:jc w:val="left"/>
        <w:rPr>
          <w:sz w:val="21"/>
        </w:rPr>
      </w:pPr>
      <w:r>
        <w:rPr>
          <w:spacing w:val="-3"/>
          <w:sz w:val="21"/>
        </w:rPr>
        <w:t>开展竞赛项目宣传、组织赛事培训和竞赛优秀作品展示和推广分赛区竞赛委员会的主要职责是：</w:t>
      </w:r>
    </w:p>
    <w:p>
      <w:pPr>
        <w:pStyle w:val="7"/>
        <w:numPr>
          <w:ilvl w:val="0"/>
          <w:numId w:val="2"/>
        </w:numPr>
        <w:tabs>
          <w:tab w:val="left" w:pos="880"/>
        </w:tabs>
        <w:spacing w:before="0" w:after="0" w:line="268" w:lineRule="exact"/>
        <w:ind w:left="879" w:right="0" w:hanging="265"/>
        <w:jc w:val="left"/>
        <w:rPr>
          <w:sz w:val="21"/>
        </w:rPr>
      </w:pPr>
      <w:r>
        <w:rPr>
          <w:spacing w:val="-2"/>
          <w:sz w:val="21"/>
        </w:rPr>
        <w:t>指导</w:t>
      </w:r>
      <w:r>
        <w:rPr>
          <w:rFonts w:ascii="Times New Roman" w:hAnsi="Times New Roman" w:eastAsia="Times New Roman"/>
          <w:sz w:val="21"/>
        </w:rPr>
        <w:t>“</w:t>
      </w:r>
      <w:r>
        <w:rPr>
          <w:spacing w:val="-3"/>
          <w:sz w:val="21"/>
        </w:rPr>
        <w:t>分赛区组织委员会</w:t>
      </w:r>
      <w:r>
        <w:rPr>
          <w:rFonts w:ascii="Times New Roman" w:hAnsi="Times New Roman" w:eastAsia="Times New Roman"/>
          <w:sz w:val="21"/>
        </w:rPr>
        <w:t>”</w:t>
      </w:r>
      <w:r>
        <w:rPr>
          <w:spacing w:val="-3"/>
          <w:sz w:val="21"/>
        </w:rPr>
        <w:t>制定和实施竞赛方案</w:t>
      </w:r>
    </w:p>
    <w:p>
      <w:pPr>
        <w:pStyle w:val="7"/>
        <w:numPr>
          <w:ilvl w:val="0"/>
          <w:numId w:val="2"/>
        </w:numPr>
        <w:tabs>
          <w:tab w:val="left" w:pos="776"/>
        </w:tabs>
        <w:spacing w:before="91" w:after="0" w:line="240" w:lineRule="auto"/>
        <w:ind w:left="775" w:right="0" w:hanging="161"/>
        <w:jc w:val="left"/>
        <w:rPr>
          <w:sz w:val="21"/>
        </w:rPr>
      </w:pPr>
      <w:r>
        <w:rPr>
          <w:spacing w:val="-3"/>
          <w:sz w:val="21"/>
        </w:rPr>
        <w:t>指导分赛区竞赛各项工作，协助分赛区组织委员会处理竞赛相关争议事项</w:t>
      </w:r>
    </w:p>
    <w:p>
      <w:pPr>
        <w:pStyle w:val="7"/>
        <w:numPr>
          <w:ilvl w:val="0"/>
          <w:numId w:val="2"/>
        </w:numPr>
        <w:tabs>
          <w:tab w:val="left" w:pos="880"/>
        </w:tabs>
        <w:spacing w:before="91" w:after="0" w:line="240" w:lineRule="auto"/>
        <w:ind w:left="879" w:right="0" w:hanging="265"/>
        <w:jc w:val="left"/>
        <w:rPr>
          <w:sz w:val="21"/>
        </w:rPr>
      </w:pPr>
      <w:r>
        <w:rPr>
          <w:spacing w:val="-3"/>
          <w:sz w:val="21"/>
        </w:rPr>
        <w:t>确定分赛区竞赛承办单位</w:t>
      </w:r>
    </w:p>
    <w:p>
      <w:pPr>
        <w:pStyle w:val="7"/>
        <w:numPr>
          <w:ilvl w:val="0"/>
          <w:numId w:val="2"/>
        </w:numPr>
        <w:tabs>
          <w:tab w:val="left" w:pos="880"/>
        </w:tabs>
        <w:spacing w:before="91" w:after="0" w:line="240" w:lineRule="auto"/>
        <w:ind w:left="879" w:right="0" w:hanging="265"/>
        <w:jc w:val="left"/>
        <w:rPr>
          <w:sz w:val="21"/>
        </w:rPr>
      </w:pPr>
      <w:r>
        <w:rPr>
          <w:spacing w:val="-3"/>
          <w:sz w:val="21"/>
        </w:rPr>
        <w:t>向竞赛委员会做工作汇报</w:t>
      </w:r>
    </w:p>
    <w:p>
      <w:pPr>
        <w:pStyle w:val="4"/>
        <w:spacing w:before="91"/>
        <w:ind w:left="615"/>
      </w:pPr>
      <w:r>
        <w:rPr>
          <w:b/>
        </w:rPr>
        <w:t>第四条</w:t>
      </w:r>
      <w:r>
        <w:t>总决赛及分赛区组织委员会</w:t>
      </w:r>
    </w:p>
    <w:p>
      <w:pPr>
        <w:pStyle w:val="4"/>
        <w:spacing w:before="91" w:line="321" w:lineRule="auto"/>
        <w:ind w:right="207" w:firstLine="496"/>
        <w:jc w:val="both"/>
      </w:pPr>
      <w:r>
        <w:rPr>
          <w:spacing w:val="-3"/>
        </w:rPr>
        <w:t>总决赛和分赛区组织委员会（</w:t>
      </w:r>
      <w:r>
        <w:rPr>
          <w:spacing w:val="-2"/>
        </w:rPr>
        <w:t>简称</w:t>
      </w:r>
      <w:r>
        <w:rPr>
          <w:rFonts w:ascii="Times New Roman" w:hAnsi="Times New Roman" w:eastAsia="Times New Roman"/>
        </w:rPr>
        <w:t>“</w:t>
      </w:r>
      <w:r>
        <w:rPr>
          <w:spacing w:val="-2"/>
        </w:rPr>
        <w:t>组委会</w:t>
      </w:r>
      <w:r>
        <w:rPr>
          <w:rFonts w:ascii="Times New Roman" w:hAnsi="Times New Roman" w:eastAsia="Times New Roman"/>
          <w:spacing w:val="-4"/>
        </w:rPr>
        <w:t>”</w:t>
      </w:r>
      <w:r>
        <w:rPr>
          <w:spacing w:val="-4"/>
        </w:rPr>
        <w:t>）</w:t>
      </w:r>
      <w:r>
        <w:rPr>
          <w:spacing w:val="-3"/>
        </w:rPr>
        <w:t>由承办学校领导及相关职能部门负责人、竞赛委</w:t>
      </w:r>
      <w:r>
        <w:rPr>
          <w:spacing w:val="-6"/>
        </w:rPr>
        <w:t>员会委员和有关专家组成，具体负责总决赛或分赛区竞赛的组织领导工作。组委会设主任</w:t>
      </w:r>
      <w:r>
        <w:rPr>
          <w:rFonts w:ascii="Times New Roman" w:hAnsi="Times New Roman" w:eastAsia="Times New Roman"/>
          <w:spacing w:val="-3"/>
        </w:rPr>
        <w:t>1</w:t>
      </w:r>
      <w:r>
        <w:rPr>
          <w:spacing w:val="-7"/>
        </w:rPr>
        <w:t>名，副主任</w:t>
      </w:r>
      <w:r>
        <w:rPr>
          <w:rFonts w:ascii="Times New Roman" w:hAnsi="Times New Roman" w:eastAsia="Times New Roman"/>
          <w:spacing w:val="-7"/>
        </w:rPr>
        <w:t>3-5</w:t>
      </w:r>
      <w:r>
        <w:rPr>
          <w:spacing w:val="-7"/>
        </w:rPr>
        <w:t>人，委员若干名。主任由承办学校的校级领导担任，副主任由竞赛委员会委员与承办学校相关</w:t>
      </w:r>
      <w:r>
        <w:rPr>
          <w:spacing w:val="-5"/>
        </w:rPr>
        <w:t>职能部门负责人担任。组委会的主要职责是：</w:t>
      </w:r>
    </w:p>
    <w:p>
      <w:pPr>
        <w:pStyle w:val="7"/>
        <w:numPr>
          <w:ilvl w:val="0"/>
          <w:numId w:val="3"/>
        </w:numPr>
        <w:tabs>
          <w:tab w:val="left" w:pos="880"/>
        </w:tabs>
        <w:spacing w:before="0" w:after="0" w:line="321" w:lineRule="auto"/>
        <w:ind w:left="118" w:right="329" w:firstLine="496"/>
        <w:jc w:val="both"/>
        <w:rPr>
          <w:sz w:val="21"/>
        </w:rPr>
      </w:pPr>
      <w:r>
        <w:rPr>
          <w:spacing w:val="-3"/>
          <w:sz w:val="21"/>
        </w:rPr>
        <w:t>制定总决赛或分赛区竞赛方案，包括竞赛要求、竞赛规则和竞赛安全总则等，报请竞赛委员会审定；</w:t>
      </w:r>
    </w:p>
    <w:p>
      <w:pPr>
        <w:spacing w:after="0" w:line="321" w:lineRule="auto"/>
        <w:jc w:val="both"/>
        <w:rPr>
          <w:sz w:val="21"/>
        </w:rPr>
        <w:sectPr>
          <w:pgSz w:w="11910" w:h="16840"/>
          <w:pgMar w:top="1380" w:right="1200" w:bottom="280" w:left="1300" w:header="720" w:footer="720" w:gutter="0"/>
          <w:cols w:space="720" w:num="1"/>
        </w:sectPr>
      </w:pPr>
    </w:p>
    <w:p>
      <w:pPr>
        <w:pStyle w:val="7"/>
        <w:numPr>
          <w:ilvl w:val="0"/>
          <w:numId w:val="3"/>
        </w:numPr>
        <w:tabs>
          <w:tab w:val="left" w:pos="880"/>
        </w:tabs>
        <w:spacing w:before="60" w:after="0" w:line="240" w:lineRule="auto"/>
        <w:ind w:left="879" w:right="0" w:hanging="265"/>
        <w:jc w:val="left"/>
        <w:rPr>
          <w:sz w:val="21"/>
        </w:rPr>
      </w:pPr>
      <w:r>
        <w:rPr>
          <w:spacing w:val="-3"/>
          <w:sz w:val="21"/>
        </w:rPr>
        <w:t>组建总决赛或分赛区专家工作组和会务工作组，报请竞赛委员会备案；</w:t>
      </w:r>
    </w:p>
    <w:p>
      <w:pPr>
        <w:pStyle w:val="7"/>
        <w:numPr>
          <w:ilvl w:val="0"/>
          <w:numId w:val="3"/>
        </w:numPr>
        <w:tabs>
          <w:tab w:val="left" w:pos="880"/>
        </w:tabs>
        <w:spacing w:before="91" w:after="0" w:line="240" w:lineRule="auto"/>
        <w:ind w:left="879" w:right="0" w:hanging="265"/>
        <w:jc w:val="left"/>
        <w:rPr>
          <w:sz w:val="21"/>
        </w:rPr>
      </w:pPr>
      <w:r>
        <w:rPr>
          <w:spacing w:val="-3"/>
          <w:sz w:val="21"/>
        </w:rPr>
        <w:t>实施总决赛或分赛区竞赛各项工作，确定总决赛或分赛区获奖名单；</w:t>
      </w:r>
    </w:p>
    <w:p>
      <w:pPr>
        <w:pStyle w:val="7"/>
        <w:numPr>
          <w:ilvl w:val="0"/>
          <w:numId w:val="3"/>
        </w:numPr>
        <w:tabs>
          <w:tab w:val="left" w:pos="880"/>
        </w:tabs>
        <w:spacing w:before="91" w:after="0" w:line="240" w:lineRule="auto"/>
        <w:ind w:left="879" w:right="0" w:hanging="265"/>
        <w:jc w:val="left"/>
        <w:rPr>
          <w:sz w:val="21"/>
        </w:rPr>
      </w:pPr>
      <w:r>
        <w:rPr>
          <w:spacing w:val="-3"/>
          <w:sz w:val="21"/>
        </w:rPr>
        <w:t>审议总决赛或分赛区下届承办申请，报请竞赛委员会审定；</w:t>
      </w:r>
    </w:p>
    <w:p>
      <w:pPr>
        <w:pStyle w:val="7"/>
        <w:numPr>
          <w:ilvl w:val="0"/>
          <w:numId w:val="3"/>
        </w:numPr>
        <w:tabs>
          <w:tab w:val="left" w:pos="880"/>
        </w:tabs>
        <w:spacing w:before="91" w:after="0" w:line="240" w:lineRule="auto"/>
        <w:ind w:left="879" w:right="0" w:hanging="265"/>
        <w:jc w:val="left"/>
        <w:rPr>
          <w:sz w:val="21"/>
        </w:rPr>
      </w:pPr>
      <w:r>
        <w:rPr>
          <w:spacing w:val="-3"/>
          <w:sz w:val="21"/>
        </w:rPr>
        <w:t>完成本赛区竞赛总结报告。</w:t>
      </w:r>
    </w:p>
    <w:p>
      <w:pPr>
        <w:pStyle w:val="4"/>
        <w:spacing w:before="90"/>
        <w:ind w:left="615"/>
      </w:pPr>
      <w:r>
        <w:rPr>
          <w:b/>
        </w:rPr>
        <w:t>第五条</w:t>
      </w:r>
      <w:r>
        <w:t>总决赛及分赛区专家工作组</w:t>
      </w:r>
    </w:p>
    <w:p>
      <w:pPr>
        <w:pStyle w:val="4"/>
        <w:spacing w:before="91" w:line="321" w:lineRule="auto"/>
        <w:ind w:right="185" w:firstLine="496"/>
      </w:pPr>
      <w:r>
        <w:t>总决赛及分赛区专家工作组由组委会从专家库中抽取专家组成。分赛区专家工作组由非本赛区学校的专家组成；总决赛专家原则上从不参加决赛的学校中抽取。</w:t>
      </w:r>
    </w:p>
    <w:p>
      <w:pPr>
        <w:pStyle w:val="4"/>
        <w:spacing w:line="321" w:lineRule="auto"/>
        <w:ind w:right="207" w:firstLine="496"/>
        <w:jc w:val="both"/>
      </w:pPr>
      <w:r>
        <w:rPr>
          <w:spacing w:val="-5"/>
        </w:rPr>
        <w:t>专家工作组负责在组委会领导下制订比赛办法和评分标准，评阅实验方案和实验结果</w:t>
      </w:r>
      <w:r>
        <w:t>（</w:t>
      </w:r>
      <w:r>
        <w:rPr>
          <w:spacing w:val="-2"/>
        </w:rPr>
        <w:t>视频或图片），</w:t>
      </w:r>
      <w:r>
        <w:rPr>
          <w:spacing w:val="-4"/>
        </w:rPr>
        <w:t>组织现场答辩和评定竞赛成绩等相关评审工作，并向组委会提交当届竞赛情况分析和竞赛</w:t>
      </w:r>
      <w:r>
        <w:t>总结。</w:t>
      </w:r>
    </w:p>
    <w:p>
      <w:pPr>
        <w:pStyle w:val="4"/>
        <w:spacing w:line="268" w:lineRule="exact"/>
        <w:ind w:left="615"/>
      </w:pPr>
      <w:r>
        <w:rPr>
          <w:b/>
        </w:rPr>
        <w:t>第六条</w:t>
      </w:r>
      <w:r>
        <w:t>总决赛和分赛区会务工作组</w:t>
      </w:r>
    </w:p>
    <w:p>
      <w:pPr>
        <w:pStyle w:val="4"/>
        <w:spacing w:before="90" w:line="321" w:lineRule="auto"/>
        <w:ind w:right="213" w:firstLine="420"/>
      </w:pPr>
      <w:r>
        <w:rPr>
          <w:spacing w:val="-4"/>
        </w:rPr>
        <w:t>总决赛和分赛区会务工作组由承办学校职能部门负责人、学院负责人、实验中心负责人等相关</w:t>
      </w:r>
      <w:r>
        <w:rPr>
          <w:spacing w:val="-3"/>
        </w:rPr>
        <w:t>人员组成，在总决赛或和分赛区组委会领导下负责竞赛报名、交通、食宿、安全等保障工作。</w:t>
      </w:r>
    </w:p>
    <w:p>
      <w:pPr>
        <w:spacing w:before="0" w:line="268" w:lineRule="exact"/>
        <w:ind w:left="615" w:right="0" w:firstLine="0"/>
        <w:jc w:val="left"/>
        <w:rPr>
          <w:sz w:val="21"/>
        </w:rPr>
      </w:pPr>
      <w:r>
        <w:rPr>
          <w:b/>
          <w:sz w:val="21"/>
        </w:rPr>
        <w:t xml:space="preserve">第七条 </w:t>
      </w:r>
      <w:r>
        <w:rPr>
          <w:sz w:val="21"/>
        </w:rPr>
        <w:t>分赛区划分</w:t>
      </w:r>
    </w:p>
    <w:p>
      <w:pPr>
        <w:pStyle w:val="4"/>
        <w:spacing w:before="91" w:line="321" w:lineRule="auto"/>
        <w:ind w:left="615" w:right="2482"/>
      </w:pPr>
      <w:r>
        <w:t>全国分东北、华北、华东、华中、西北、西南、华南共七个分赛区： 华北赛区</w:t>
      </w:r>
      <w:r>
        <w:rPr>
          <w:color w:val="333333"/>
        </w:rPr>
        <w:t>：北京市、天津市、河北省、内蒙古自治区、山东省</w:t>
      </w:r>
    </w:p>
    <w:p>
      <w:pPr>
        <w:pStyle w:val="4"/>
        <w:spacing w:line="321" w:lineRule="auto"/>
        <w:ind w:left="615" w:right="5214"/>
      </w:pPr>
      <w:r>
        <w:t>东北赛区：辽宁省、吉林省、黑龙江省华东赛区</w:t>
      </w:r>
      <w:r>
        <w:rPr>
          <w:color w:val="333333"/>
        </w:rPr>
        <w:t>：上海市、江苏省、浙江省</w:t>
      </w:r>
    </w:p>
    <w:p>
      <w:pPr>
        <w:pStyle w:val="4"/>
        <w:spacing w:line="268" w:lineRule="exact"/>
        <w:ind w:left="615"/>
      </w:pPr>
      <w:r>
        <w:t>华中赛区</w:t>
      </w:r>
      <w:r>
        <w:rPr>
          <w:color w:val="333333"/>
        </w:rPr>
        <w:t>：湖北省、河南省、安徽省、江西省</w:t>
      </w:r>
    </w:p>
    <w:p>
      <w:pPr>
        <w:pStyle w:val="4"/>
        <w:spacing w:before="90" w:line="321" w:lineRule="auto"/>
        <w:ind w:left="1594" w:right="241" w:hanging="1049"/>
      </w:pPr>
      <w:r>
        <w:t>华南赛区</w:t>
      </w:r>
      <w:r>
        <w:rPr>
          <w:color w:val="333333"/>
        </w:rPr>
        <w:t>：广东省、广西壮族自治区、海南省、湖南省、福建省、台湾省、香港特别行政区、澳门特别行政区</w:t>
      </w:r>
    </w:p>
    <w:p>
      <w:pPr>
        <w:pStyle w:val="4"/>
        <w:spacing w:line="268" w:lineRule="exact"/>
        <w:ind w:left="615"/>
      </w:pPr>
      <w:r>
        <w:t>西南赛区</w:t>
      </w:r>
      <w:r>
        <w:rPr>
          <w:color w:val="333333"/>
        </w:rPr>
        <w:t>：重庆市、四川省、贵州省、云南省、西藏自治区</w:t>
      </w:r>
    </w:p>
    <w:p>
      <w:pPr>
        <w:pStyle w:val="4"/>
        <w:spacing w:before="91"/>
        <w:ind w:left="615"/>
      </w:pPr>
      <w:r>
        <w:t>西北赛区</w:t>
      </w:r>
      <w:r>
        <w:rPr>
          <w:color w:val="333333"/>
        </w:rPr>
        <w:t>：山西省、陕西省、甘肃省、青海省、宁夏回族自治区、新疆维吾尔自治区</w:t>
      </w:r>
    </w:p>
    <w:p>
      <w:pPr>
        <w:pStyle w:val="4"/>
        <w:spacing w:before="12"/>
        <w:ind w:left="0"/>
        <w:rPr>
          <w:sz w:val="16"/>
        </w:rPr>
      </w:pPr>
    </w:p>
    <w:p>
      <w:pPr>
        <w:pStyle w:val="2"/>
        <w:ind w:right="2170"/>
        <w:jc w:val="center"/>
      </w:pPr>
      <w:r>
        <w:t>第三章竞赛</w:t>
      </w:r>
    </w:p>
    <w:p>
      <w:pPr>
        <w:pStyle w:val="4"/>
        <w:spacing w:before="8"/>
        <w:ind w:left="0"/>
        <w:rPr>
          <w:b/>
          <w:sz w:val="18"/>
        </w:rPr>
      </w:pPr>
    </w:p>
    <w:p>
      <w:pPr>
        <w:spacing w:before="0"/>
        <w:ind w:left="615" w:right="0" w:firstLine="0"/>
        <w:jc w:val="left"/>
        <w:rPr>
          <w:sz w:val="21"/>
        </w:rPr>
      </w:pPr>
      <w:r>
        <w:rPr>
          <w:b/>
          <w:sz w:val="21"/>
        </w:rPr>
        <w:t>第八条</w:t>
      </w:r>
      <w:r>
        <w:rPr>
          <w:sz w:val="21"/>
        </w:rPr>
        <w:t>竞赛内容</w:t>
      </w:r>
    </w:p>
    <w:p>
      <w:pPr>
        <w:pStyle w:val="4"/>
        <w:spacing w:before="91" w:line="321" w:lineRule="auto"/>
        <w:ind w:right="171" w:firstLine="496"/>
      </w:pPr>
      <w:r>
        <w:t>参赛作品应符合本科实验教学或者科普宣传需要，且未在参赛当年</w:t>
      </w:r>
      <w:r>
        <w:rPr>
          <w:rFonts w:ascii="Times New Roman" w:eastAsia="Times New Roman"/>
        </w:rPr>
        <w:t>1</w:t>
      </w:r>
      <w:r>
        <w:t>月</w:t>
      </w:r>
      <w:r>
        <w:rPr>
          <w:rFonts w:ascii="Times New Roman" w:eastAsia="Times New Roman"/>
        </w:rPr>
        <w:t>1</w:t>
      </w:r>
      <w:r>
        <w:t>日前在正式出版物公开发表或在同级竞赛活动中获奖。竞赛内容分为以下三类：</w:t>
      </w:r>
    </w:p>
    <w:p>
      <w:pPr>
        <w:pStyle w:val="7"/>
        <w:numPr>
          <w:ilvl w:val="0"/>
          <w:numId w:val="4"/>
        </w:numPr>
        <w:tabs>
          <w:tab w:val="left" w:pos="934"/>
        </w:tabs>
        <w:spacing w:before="0" w:after="0" w:line="268" w:lineRule="exact"/>
        <w:ind w:left="933" w:right="0" w:hanging="319"/>
        <w:jc w:val="left"/>
        <w:rPr>
          <w:sz w:val="21"/>
        </w:rPr>
      </w:pPr>
      <w:r>
        <w:rPr>
          <w:spacing w:val="-3"/>
          <w:sz w:val="21"/>
        </w:rPr>
        <w:t>新创实验</w:t>
      </w:r>
    </w:p>
    <w:p>
      <w:pPr>
        <w:pStyle w:val="4"/>
        <w:spacing w:before="91" w:line="321" w:lineRule="auto"/>
        <w:ind w:right="207" w:firstLine="496"/>
        <w:jc w:val="both"/>
      </w:pPr>
      <w:r>
        <w:rPr>
          <w:spacing w:val="-7"/>
        </w:rPr>
        <w:t>是指把反映新知识、新理论、新技术、新方法的科研成果设计为适合本科生实验教学需要的基</w:t>
      </w:r>
      <w:r>
        <w:rPr>
          <w:spacing w:val="-8"/>
        </w:rPr>
        <w:t>础实验或者综合实验。要求所提交的新创实验未在国内外教材、杂志发表，需要经过反复验证，确保可重复，时长、成本和安全性等符合教学需要。通常基础实验的总时长不超过</w:t>
      </w:r>
      <w:r>
        <w:rPr>
          <w:rFonts w:ascii="Times New Roman" w:eastAsia="Times New Roman"/>
          <w:spacing w:val="-3"/>
        </w:rPr>
        <w:t>8</w:t>
      </w:r>
      <w:r>
        <w:rPr>
          <w:spacing w:val="-5"/>
        </w:rPr>
        <w:t>小时，综合实验的</w:t>
      </w:r>
      <w:r>
        <w:rPr>
          <w:spacing w:val="-4"/>
        </w:rPr>
        <w:t>总时长不超过</w:t>
      </w:r>
      <w:r>
        <w:rPr>
          <w:rFonts w:ascii="Times New Roman" w:eastAsia="Times New Roman"/>
        </w:rPr>
        <w:t>24</w:t>
      </w:r>
      <w:r>
        <w:rPr>
          <w:spacing w:val="-2"/>
        </w:rPr>
        <w:t>小时。</w:t>
      </w:r>
    </w:p>
    <w:p>
      <w:pPr>
        <w:pStyle w:val="7"/>
        <w:numPr>
          <w:ilvl w:val="0"/>
          <w:numId w:val="4"/>
        </w:numPr>
        <w:tabs>
          <w:tab w:val="left" w:pos="776"/>
        </w:tabs>
        <w:spacing w:before="0" w:after="0" w:line="267" w:lineRule="exact"/>
        <w:ind w:left="775" w:right="0" w:hanging="161"/>
        <w:jc w:val="left"/>
        <w:rPr>
          <w:sz w:val="21"/>
        </w:rPr>
      </w:pPr>
      <w:r>
        <w:rPr>
          <w:spacing w:val="-3"/>
          <w:sz w:val="21"/>
        </w:rPr>
        <w:t>改进实验</w:t>
      </w:r>
      <w:r>
        <w:rPr>
          <w:sz w:val="21"/>
        </w:rPr>
        <w:t>（</w:t>
      </w:r>
      <w:r>
        <w:rPr>
          <w:spacing w:val="-3"/>
          <w:sz w:val="21"/>
        </w:rPr>
        <w:t>包括教学实验仪器创制或改进</w:t>
      </w:r>
      <w:r>
        <w:rPr>
          <w:sz w:val="21"/>
        </w:rPr>
        <w:t>）</w:t>
      </w:r>
    </w:p>
    <w:p>
      <w:pPr>
        <w:pStyle w:val="4"/>
        <w:spacing w:before="91" w:line="321" w:lineRule="auto"/>
        <w:ind w:right="101" w:firstLine="496"/>
      </w:pPr>
      <w:r>
        <w:rPr>
          <w:spacing w:val="-10"/>
        </w:rPr>
        <w:t>是指针对现有国内外教材或杂志的教学实验，对教学内容、教学方法及教学手段进行创新设计， 或对教学实验仪器进行创制或改进，使之更加符合实验教学需要，更有利于培养学生的创新思维和</w:t>
      </w:r>
      <w:r>
        <w:rPr>
          <w:spacing w:val="-5"/>
        </w:rPr>
        <w:t>科研能力。</w:t>
      </w:r>
    </w:p>
    <w:p>
      <w:pPr>
        <w:pStyle w:val="7"/>
        <w:numPr>
          <w:ilvl w:val="0"/>
          <w:numId w:val="4"/>
        </w:numPr>
        <w:tabs>
          <w:tab w:val="left" w:pos="934"/>
        </w:tabs>
        <w:spacing w:before="0" w:after="0" w:line="267" w:lineRule="exact"/>
        <w:ind w:left="933" w:right="0" w:hanging="319"/>
        <w:jc w:val="left"/>
        <w:rPr>
          <w:sz w:val="21"/>
        </w:rPr>
      </w:pPr>
      <w:r>
        <w:rPr>
          <w:spacing w:val="-3"/>
          <w:sz w:val="21"/>
        </w:rPr>
        <w:t>科普实验</w:t>
      </w:r>
    </w:p>
    <w:p>
      <w:pPr>
        <w:spacing w:after="0" w:line="267" w:lineRule="exact"/>
        <w:jc w:val="left"/>
        <w:rPr>
          <w:sz w:val="21"/>
        </w:rPr>
        <w:sectPr>
          <w:pgSz w:w="11910" w:h="16840"/>
          <w:pgMar w:top="1440" w:right="1200" w:bottom="280" w:left="1300" w:header="720" w:footer="720" w:gutter="0"/>
          <w:cols w:space="720" w:num="1"/>
        </w:sectPr>
      </w:pPr>
    </w:p>
    <w:p>
      <w:pPr>
        <w:pStyle w:val="4"/>
        <w:spacing w:before="60" w:line="321" w:lineRule="auto"/>
        <w:ind w:right="207" w:firstLine="496"/>
        <w:jc w:val="both"/>
      </w:pPr>
      <w:r>
        <w:rPr>
          <w:spacing w:val="-5"/>
        </w:rPr>
        <w:t>科普实验的受众为没有或者很少有化学素养的社会公众及中小学生，要求有助于公众了解和正</w:t>
      </w:r>
      <w:r>
        <w:rPr>
          <w:spacing w:val="-6"/>
        </w:rPr>
        <w:t>确认识化学，激发青少年学习化学的兴趣和热情。要求内容反映化学之趣、化学之美、化学对社会</w:t>
      </w:r>
      <w:r>
        <w:rPr>
          <w:spacing w:val="-14"/>
        </w:rPr>
        <w:t>发展的贡献等。作品应安全、绿色、有趣、价廉、便于展示，方便公众亲手操作，并能给公众留下深</w:t>
      </w:r>
      <w:r>
        <w:rPr>
          <w:spacing w:val="-9"/>
        </w:rPr>
        <w:t>刻印象。</w:t>
      </w:r>
    </w:p>
    <w:p>
      <w:pPr>
        <w:spacing w:before="0" w:line="267" w:lineRule="exact"/>
        <w:ind w:left="615" w:right="0" w:firstLine="0"/>
        <w:jc w:val="left"/>
        <w:rPr>
          <w:sz w:val="21"/>
        </w:rPr>
      </w:pPr>
      <w:r>
        <w:rPr>
          <w:b/>
          <w:sz w:val="21"/>
        </w:rPr>
        <w:t>第九条</w:t>
      </w:r>
      <w:r>
        <w:rPr>
          <w:sz w:val="21"/>
        </w:rPr>
        <w:t>竞赛方式</w:t>
      </w:r>
    </w:p>
    <w:p>
      <w:pPr>
        <w:pStyle w:val="4"/>
        <w:spacing w:before="91"/>
        <w:ind w:left="615"/>
      </w:pPr>
      <w:r>
        <w:t>本竞赛原则上每年举办一次。进入决赛的队伍数量控制在</w:t>
      </w:r>
      <w:r>
        <w:rPr>
          <w:rFonts w:ascii="Times New Roman" w:eastAsia="Times New Roman"/>
        </w:rPr>
        <w:t>90</w:t>
      </w:r>
      <w:r>
        <w:t>支以内。</w:t>
      </w:r>
    </w:p>
    <w:p>
      <w:pPr>
        <w:pStyle w:val="4"/>
        <w:spacing w:before="91" w:line="321" w:lineRule="auto"/>
        <w:ind w:right="266" w:firstLine="496"/>
      </w:pPr>
      <w:r>
        <w:t>竞赛分分赛区初赛和全国决赛两个阶段。每阶段赛程一般为</w:t>
      </w:r>
      <w:r>
        <w:rPr>
          <w:rFonts w:ascii="Times New Roman" w:eastAsia="Times New Roman"/>
        </w:rPr>
        <w:t>3~4</w:t>
      </w:r>
      <w:r>
        <w:t>天，具体竞赛日期由竞赛委员会发布。</w:t>
      </w:r>
    </w:p>
    <w:p>
      <w:pPr>
        <w:pStyle w:val="4"/>
        <w:spacing w:line="268" w:lineRule="exact"/>
        <w:ind w:left="615"/>
      </w:pPr>
      <w:r>
        <w:t>竞赛按照新创实验、改进实验和科普实验三个赛道分别组织报名和比赛。</w:t>
      </w:r>
    </w:p>
    <w:p>
      <w:pPr>
        <w:pStyle w:val="4"/>
        <w:spacing w:before="91" w:line="321" w:lineRule="auto"/>
        <w:ind w:right="207" w:firstLine="496"/>
        <w:jc w:val="both"/>
      </w:pPr>
      <w:r>
        <w:rPr>
          <w:spacing w:val="-5"/>
        </w:rPr>
        <w:t>比赛采取作品评审和答辩的形式进行。作品评审可以采取现场集中评审或网上评审的方式；作</w:t>
      </w:r>
      <w:r>
        <w:rPr>
          <w:spacing w:val="-6"/>
        </w:rPr>
        <w:t>品答辩可以采取现场答辩或视频答辩的方式。初赛和总决赛竞赛成绩由作品成绩和答辩成绩两部分</w:t>
      </w:r>
      <w:r>
        <w:rPr>
          <w:spacing w:val="-2"/>
        </w:rPr>
        <w:t>组成，各占</w:t>
      </w:r>
      <w:r>
        <w:rPr>
          <w:rFonts w:ascii="Times New Roman" w:eastAsia="Times New Roman"/>
        </w:rPr>
        <w:t>50%</w:t>
      </w:r>
      <w:r>
        <w:rPr>
          <w:spacing w:val="-3"/>
        </w:rPr>
        <w:t>。视频答辩要求采用两个摄像机位，具体要求由竞赛通知另行公布。</w:t>
      </w:r>
    </w:p>
    <w:p>
      <w:pPr>
        <w:pStyle w:val="4"/>
        <w:spacing w:line="321" w:lineRule="auto"/>
        <w:ind w:right="207" w:firstLine="496"/>
        <w:jc w:val="both"/>
      </w:pPr>
      <w:r>
        <w:rPr>
          <w:spacing w:val="-5"/>
        </w:rPr>
        <w:t>初赛由分赛区组委会组织进行。分赛区组委会参照本竞赛章程组织本赛区竞赛，确定本赛区的</w:t>
      </w:r>
      <w:r>
        <w:rPr>
          <w:spacing w:val="-6"/>
        </w:rPr>
        <w:t>获奖队伍和参加总决赛的参赛队伍。分赛区最终进入决赛的名额由竞赛委员会根据各赛区参赛学校</w:t>
      </w:r>
      <w:r>
        <w:rPr>
          <w:spacing w:val="-5"/>
        </w:rPr>
        <w:t>数量等实际情况确定。每个学校进入总决赛的队伍不超过</w:t>
      </w:r>
      <w:r>
        <w:rPr>
          <w:rFonts w:ascii="Times New Roman" w:eastAsia="Times New Roman"/>
        </w:rPr>
        <w:t>1</w:t>
      </w:r>
      <w:r>
        <w:rPr>
          <w:spacing w:val="-8"/>
        </w:rPr>
        <w:t>支。如某校有多支队伍出线，可按下列顺</w:t>
      </w:r>
      <w:r>
        <w:rPr>
          <w:spacing w:val="-6"/>
        </w:rPr>
        <w:t>序确定参加决赛的队伍：</w:t>
      </w:r>
      <w:r>
        <w:rPr>
          <w:spacing w:val="-7"/>
        </w:rPr>
        <w:t>（</w:t>
      </w:r>
      <w:r>
        <w:rPr>
          <w:rFonts w:ascii="Times New Roman" w:eastAsia="Times New Roman"/>
          <w:spacing w:val="-7"/>
        </w:rPr>
        <w:t>1</w:t>
      </w:r>
      <w:r>
        <w:rPr>
          <w:spacing w:val="-7"/>
        </w:rPr>
        <w:t>）</w:t>
      </w:r>
      <w:r>
        <w:rPr>
          <w:spacing w:val="-4"/>
        </w:rPr>
        <w:t>由学校自行确定；</w:t>
      </w:r>
      <w:r>
        <w:rPr>
          <w:spacing w:val="-7"/>
        </w:rPr>
        <w:t>（</w:t>
      </w:r>
      <w:r>
        <w:rPr>
          <w:rFonts w:ascii="Times New Roman" w:eastAsia="Times New Roman"/>
          <w:spacing w:val="-7"/>
        </w:rPr>
        <w:t>2</w:t>
      </w:r>
      <w:r>
        <w:rPr>
          <w:spacing w:val="-7"/>
        </w:rPr>
        <w:t>）</w:t>
      </w:r>
      <w:r>
        <w:rPr>
          <w:spacing w:val="-4"/>
        </w:rPr>
        <w:t>竞赛成绩第一的队伍；</w:t>
      </w:r>
      <w:r>
        <w:rPr>
          <w:spacing w:val="-7"/>
        </w:rPr>
        <w:t>（</w:t>
      </w:r>
      <w:r>
        <w:rPr>
          <w:rFonts w:ascii="Times New Roman" w:eastAsia="Times New Roman"/>
          <w:spacing w:val="-7"/>
        </w:rPr>
        <w:t>3</w:t>
      </w:r>
      <w:r>
        <w:rPr>
          <w:spacing w:val="-7"/>
        </w:rPr>
        <w:t>）</w:t>
      </w:r>
      <w:r>
        <w:rPr>
          <w:spacing w:val="-3"/>
        </w:rPr>
        <w:t>由分赛区根据各赛道队伍情况制定出线规则。</w:t>
      </w:r>
    </w:p>
    <w:p>
      <w:pPr>
        <w:pStyle w:val="4"/>
        <w:spacing w:line="321" w:lineRule="auto"/>
        <w:ind w:left="615" w:right="5634"/>
      </w:pPr>
      <w:r>
        <w:t>总决赛由总决赛组委会组织进行。</w:t>
      </w:r>
      <w:r>
        <w:rPr>
          <w:b/>
        </w:rPr>
        <w:t>第十条</w:t>
      </w:r>
      <w:r>
        <w:t>参赛单位及参赛队规定</w:t>
      </w:r>
    </w:p>
    <w:p>
      <w:pPr>
        <w:pStyle w:val="4"/>
        <w:spacing w:line="268" w:lineRule="exact"/>
        <w:ind w:left="615"/>
      </w:pPr>
      <w:r>
        <w:t>参赛对象为普通高等院校全日制在校本科生。</w:t>
      </w:r>
    </w:p>
    <w:p>
      <w:pPr>
        <w:pStyle w:val="4"/>
        <w:spacing w:before="87" w:line="321" w:lineRule="auto"/>
        <w:ind w:right="206" w:firstLine="496"/>
      </w:pPr>
      <w:r>
        <w:rPr>
          <w:spacing w:val="-11"/>
        </w:rPr>
        <w:t>竞赛为团体赛，各参赛高校以队为单位组织选手参赛。初赛每个学校最多推荐</w:t>
      </w:r>
      <w:r>
        <w:rPr>
          <w:rFonts w:ascii="Times New Roman" w:eastAsia="Times New Roman"/>
        </w:rPr>
        <w:t>3</w:t>
      </w:r>
      <w:r>
        <w:rPr>
          <w:spacing w:val="-9"/>
        </w:rPr>
        <w:t>个参赛队，每个</w:t>
      </w:r>
      <w:r>
        <w:rPr>
          <w:spacing w:val="-6"/>
        </w:rPr>
        <w:t>参赛队由</w:t>
      </w:r>
      <w:r>
        <w:rPr>
          <w:rFonts w:ascii="Times New Roman" w:eastAsia="Times New Roman"/>
          <w:spacing w:val="-3"/>
        </w:rPr>
        <w:t>3</w:t>
      </w:r>
      <w:r>
        <w:rPr>
          <w:spacing w:val="-3"/>
        </w:rPr>
        <w:t>名选手组成，设队长</w:t>
      </w:r>
      <w:r>
        <w:rPr>
          <w:rFonts w:ascii="Times New Roman" w:eastAsia="Times New Roman"/>
          <w:spacing w:val="-3"/>
        </w:rPr>
        <w:t>1</w:t>
      </w:r>
      <w:r>
        <w:rPr>
          <w:spacing w:val="-2"/>
        </w:rPr>
        <w:t>名，队员</w:t>
      </w:r>
      <w:r>
        <w:rPr>
          <w:rFonts w:ascii="Times New Roman" w:eastAsia="Times New Roman"/>
          <w:spacing w:val="-3"/>
        </w:rPr>
        <w:t>2</w:t>
      </w:r>
      <w:r>
        <w:rPr>
          <w:spacing w:val="-3"/>
        </w:rPr>
        <w:t>名，指导教师</w:t>
      </w:r>
      <w:r>
        <w:rPr>
          <w:rFonts w:ascii="Times New Roman" w:eastAsia="Times New Roman"/>
        </w:rPr>
        <w:t>1-2</w:t>
      </w:r>
      <w:r>
        <w:t>名。</w:t>
      </w:r>
    </w:p>
    <w:p>
      <w:pPr>
        <w:pStyle w:val="4"/>
        <w:spacing w:line="321" w:lineRule="auto"/>
        <w:ind w:left="615" w:right="591"/>
      </w:pPr>
      <w:r>
        <w:t>各参赛学校负责本单位参赛队伍的组队、报名、赛前准备、赛期管理和赛后总结等事宜。各参赛高校对参赛队所提交材料的真实性负责。</w:t>
      </w:r>
    </w:p>
    <w:p>
      <w:pPr>
        <w:spacing w:before="0" w:line="268" w:lineRule="exact"/>
        <w:ind w:left="615" w:right="0" w:firstLine="0"/>
        <w:jc w:val="left"/>
        <w:rPr>
          <w:sz w:val="21"/>
        </w:rPr>
      </w:pPr>
      <w:r>
        <w:rPr>
          <w:b/>
          <w:sz w:val="21"/>
        </w:rPr>
        <w:t>第十一条</w:t>
      </w:r>
      <w:r>
        <w:rPr>
          <w:sz w:val="21"/>
        </w:rPr>
        <w:t>竞赛程序和时间安排</w:t>
      </w:r>
    </w:p>
    <w:p>
      <w:pPr>
        <w:pStyle w:val="4"/>
        <w:spacing w:before="90"/>
        <w:ind w:left="615"/>
      </w:pPr>
      <w:r>
        <w:rPr>
          <w:rFonts w:ascii="Times New Roman" w:eastAsia="Times New Roman"/>
        </w:rPr>
        <w:t>1</w:t>
      </w:r>
      <w:r>
        <w:t>月，竞赛委员会发布竞赛通知和竞赛章程。</w:t>
      </w:r>
    </w:p>
    <w:p>
      <w:pPr>
        <w:pStyle w:val="4"/>
        <w:spacing w:before="91"/>
        <w:ind w:left="615"/>
      </w:pPr>
      <w:r>
        <w:rPr>
          <w:rFonts w:ascii="Times New Roman" w:eastAsia="Times New Roman"/>
        </w:rPr>
        <w:t>2</w:t>
      </w:r>
      <w:r>
        <w:t>月，分赛区组委会发布分赛区竞赛通知。</w:t>
      </w:r>
    </w:p>
    <w:p>
      <w:pPr>
        <w:pStyle w:val="4"/>
        <w:spacing w:before="91" w:line="321" w:lineRule="auto"/>
        <w:ind w:right="207" w:firstLine="496"/>
      </w:pPr>
      <w:r>
        <w:rPr>
          <w:rFonts w:ascii="Times New Roman" w:eastAsia="Times New Roman"/>
        </w:rPr>
        <w:t>6</w:t>
      </w:r>
      <w:r>
        <w:rPr>
          <w:spacing w:val="-10"/>
        </w:rPr>
        <w:t>月，各参赛队完成报名并提交作品</w:t>
      </w:r>
      <w:r>
        <w:t>（</w:t>
      </w:r>
      <w:r>
        <w:rPr>
          <w:spacing w:val="-3"/>
        </w:rPr>
        <w:t>实验报告和实验视频</w:t>
      </w:r>
      <w:r>
        <w:rPr>
          <w:spacing w:val="-36"/>
        </w:rPr>
        <w:t>）</w:t>
      </w:r>
      <w:r>
        <w:rPr>
          <w:spacing w:val="-8"/>
        </w:rPr>
        <w:t>。各分赛区组委会对参赛材料进行</w:t>
      </w:r>
      <w:r>
        <w:rPr>
          <w:spacing w:val="-5"/>
        </w:rPr>
        <w:t>合格审核，并根据具体情况决定是否进行初评，遴选出进入分赛区竞赛的队伍。</w:t>
      </w:r>
    </w:p>
    <w:p>
      <w:pPr>
        <w:pStyle w:val="4"/>
        <w:spacing w:line="321" w:lineRule="auto"/>
        <w:ind w:right="207" w:firstLine="496"/>
      </w:pPr>
      <w:r>
        <w:rPr>
          <w:rFonts w:ascii="Times New Roman" w:eastAsia="Times New Roman"/>
        </w:rPr>
        <w:t>6-7</w:t>
      </w:r>
      <w:r>
        <w:rPr>
          <w:spacing w:val="-11"/>
        </w:rPr>
        <w:t>月，进行分赛区比赛。采取作品评审和答辩方式进行，确定分赛区获奖名单和参加总决赛的</w:t>
      </w:r>
      <w:r>
        <w:rPr>
          <w:spacing w:val="-7"/>
        </w:rPr>
        <w:t>名单，公示</w:t>
      </w:r>
      <w:r>
        <w:rPr>
          <w:rFonts w:ascii="Times New Roman" w:eastAsia="Times New Roman"/>
        </w:rPr>
        <w:t>1</w:t>
      </w:r>
      <w:r>
        <w:rPr>
          <w:spacing w:val="-3"/>
        </w:rPr>
        <w:t>周。</w:t>
      </w:r>
    </w:p>
    <w:p>
      <w:pPr>
        <w:pStyle w:val="4"/>
        <w:spacing w:line="321" w:lineRule="auto"/>
        <w:ind w:right="207" w:firstLine="496"/>
      </w:pPr>
      <w:r>
        <w:rPr>
          <w:spacing w:val="-7"/>
        </w:rPr>
        <w:t>根据总决赛匿名评审的需要，要求公示时仅公布作品编号，不得公布作品名称、获奖学校、指</w:t>
      </w:r>
      <w:r>
        <w:rPr>
          <w:spacing w:val="-5"/>
        </w:rPr>
        <w:t>导教师、学生姓名或团队名称。</w:t>
      </w:r>
    </w:p>
    <w:p>
      <w:pPr>
        <w:pStyle w:val="4"/>
        <w:spacing w:line="321" w:lineRule="auto"/>
        <w:ind w:right="185" w:firstLine="496"/>
      </w:pPr>
      <w:r>
        <w:t>在分赛区闭幕式颁奖时仅宣布获奖学校和学生名单，不得公开获奖成果名称、指导教师和团队名称，不安排获奖学生发言。</w:t>
      </w:r>
    </w:p>
    <w:p>
      <w:pPr>
        <w:pStyle w:val="4"/>
        <w:spacing w:line="321" w:lineRule="auto"/>
        <w:ind w:right="209" w:firstLine="496"/>
      </w:pPr>
      <w:r>
        <w:rPr>
          <w:rFonts w:ascii="Times New Roman" w:eastAsia="Times New Roman"/>
        </w:rPr>
        <w:t>8</w:t>
      </w:r>
      <w:r>
        <w:rPr>
          <w:spacing w:val="-14"/>
        </w:rPr>
        <w:t>月，进行总决赛。采取作品评审和答辩方式进行。初赛成绩不带入决赛。获奖名单由总决赛专</w:t>
      </w:r>
      <w:r>
        <w:rPr>
          <w:spacing w:val="-7"/>
        </w:rPr>
        <w:t>家工作组根据作品成绩和答辩成绩综合排序推荐，并经竞赛委员会审定和公示</w:t>
      </w:r>
      <w:r>
        <w:rPr>
          <w:rFonts w:ascii="Times New Roman" w:eastAsia="Times New Roman"/>
        </w:rPr>
        <w:t>1</w:t>
      </w:r>
      <w:r>
        <w:rPr>
          <w:spacing w:val="-3"/>
        </w:rPr>
        <w:t>周后确定。</w:t>
      </w:r>
    </w:p>
    <w:p>
      <w:pPr>
        <w:spacing w:before="0" w:line="268" w:lineRule="exact"/>
        <w:ind w:left="615" w:right="0" w:firstLine="0"/>
        <w:jc w:val="left"/>
        <w:rPr>
          <w:sz w:val="21"/>
        </w:rPr>
      </w:pPr>
      <w:r>
        <w:rPr>
          <w:b/>
          <w:sz w:val="21"/>
        </w:rPr>
        <w:t xml:space="preserve">第十二条 </w:t>
      </w:r>
      <w:r>
        <w:rPr>
          <w:sz w:val="21"/>
        </w:rPr>
        <w:t>申诉与仲裁</w:t>
      </w:r>
    </w:p>
    <w:p>
      <w:pPr>
        <w:spacing w:after="0" w:line="268" w:lineRule="exact"/>
        <w:jc w:val="left"/>
        <w:rPr>
          <w:sz w:val="21"/>
        </w:rPr>
        <w:sectPr>
          <w:pgSz w:w="11910" w:h="16840"/>
          <w:pgMar w:top="1440" w:right="1200" w:bottom="280" w:left="1300" w:header="720" w:footer="720" w:gutter="0"/>
          <w:cols w:space="720" w:num="1"/>
        </w:sectPr>
      </w:pPr>
    </w:p>
    <w:p>
      <w:pPr>
        <w:pStyle w:val="4"/>
        <w:spacing w:before="60" w:line="321" w:lineRule="auto"/>
        <w:ind w:right="207" w:firstLine="496"/>
        <w:jc w:val="both"/>
      </w:pPr>
      <w:r>
        <w:rPr>
          <w:spacing w:val="-5"/>
        </w:rPr>
        <w:t>各参赛队在比赛期间到作品获奖公示期结束前都可以提出申诉。申诉时原则上需递交具有单位公章的书面申诉（</w:t>
      </w:r>
      <w:r>
        <w:rPr>
          <w:spacing w:val="-4"/>
        </w:rPr>
        <w:t>遇特殊情况，经允许可以事后补交</w:t>
      </w:r>
      <w:r>
        <w:t>）</w:t>
      </w:r>
      <w:r>
        <w:rPr>
          <w:spacing w:val="-2"/>
        </w:rPr>
        <w:t>。组委会仲裁组将视申诉情况，当场或最迟</w:t>
      </w:r>
      <w:r>
        <w:rPr>
          <w:spacing w:val="-3"/>
        </w:rPr>
        <w:t>在公示期结束后二周内完成仲裁。此仲裁为最终裁定。</w:t>
      </w:r>
    </w:p>
    <w:p>
      <w:pPr>
        <w:pStyle w:val="2"/>
        <w:spacing w:before="124"/>
        <w:ind w:left="3992"/>
        <w:jc w:val="both"/>
      </w:pPr>
      <w:r>
        <w:t>第四章奖 励</w:t>
      </w:r>
    </w:p>
    <w:p>
      <w:pPr>
        <w:pStyle w:val="4"/>
        <w:spacing w:before="8"/>
        <w:ind w:left="0"/>
        <w:rPr>
          <w:b/>
          <w:sz w:val="18"/>
        </w:rPr>
      </w:pPr>
    </w:p>
    <w:p>
      <w:pPr>
        <w:spacing w:before="0"/>
        <w:ind w:left="615" w:right="0" w:firstLine="0"/>
        <w:jc w:val="left"/>
        <w:rPr>
          <w:sz w:val="21"/>
        </w:rPr>
      </w:pPr>
      <w:r>
        <w:rPr>
          <w:b/>
          <w:sz w:val="21"/>
        </w:rPr>
        <w:t>第十三条</w:t>
      </w:r>
      <w:r>
        <w:rPr>
          <w:sz w:val="21"/>
        </w:rPr>
        <w:t>奖项设置</w:t>
      </w:r>
    </w:p>
    <w:p>
      <w:pPr>
        <w:pStyle w:val="4"/>
        <w:spacing w:before="91" w:line="321" w:lineRule="auto"/>
        <w:ind w:right="243" w:firstLine="496"/>
      </w:pPr>
      <w:r>
        <w:t>分赛区竞赛设置一等奖、二等奖、三等奖。一等奖比例为</w:t>
      </w:r>
      <w:r>
        <w:rPr>
          <w:rFonts w:ascii="Times New Roman" w:eastAsia="Times New Roman"/>
        </w:rPr>
        <w:t>15%</w:t>
      </w:r>
      <w:r>
        <w:t>左右、二等奖为</w:t>
      </w:r>
      <w:r>
        <w:rPr>
          <w:rFonts w:ascii="Times New Roman" w:eastAsia="Times New Roman"/>
        </w:rPr>
        <w:t>25%</w:t>
      </w:r>
      <w:r>
        <w:t>左右、三等奖为</w:t>
      </w:r>
      <w:r>
        <w:rPr>
          <w:rFonts w:ascii="Times New Roman" w:eastAsia="Times New Roman"/>
        </w:rPr>
        <w:t>30%</w:t>
      </w:r>
      <w:r>
        <w:t>左右。</w:t>
      </w:r>
    </w:p>
    <w:p>
      <w:pPr>
        <w:pStyle w:val="4"/>
        <w:spacing w:line="268" w:lineRule="exact"/>
        <w:ind w:left="615"/>
      </w:pPr>
      <w:r>
        <w:t>总决赛设置特等奖、一等奖和二等奖。特等奖比例为</w:t>
      </w:r>
      <w:r>
        <w:rPr>
          <w:rFonts w:ascii="Times New Roman" w:eastAsia="Times New Roman"/>
        </w:rPr>
        <w:t>20%</w:t>
      </w:r>
      <w:r>
        <w:t>左右，一等奖</w:t>
      </w:r>
      <w:r>
        <w:rPr>
          <w:rFonts w:ascii="Times New Roman" w:eastAsia="Times New Roman"/>
        </w:rPr>
        <w:t>35%</w:t>
      </w:r>
      <w:r>
        <w:t>左右，其余为二等</w:t>
      </w:r>
    </w:p>
    <w:p>
      <w:pPr>
        <w:pStyle w:val="4"/>
        <w:spacing w:before="91"/>
      </w:pPr>
      <w:r>
        <w:t>奖。</w:t>
      </w:r>
    </w:p>
    <w:p>
      <w:pPr>
        <w:pStyle w:val="4"/>
        <w:spacing w:before="91"/>
        <w:ind w:left="615"/>
      </w:pPr>
      <w:r>
        <w:t>设立竞赛工作优秀组织奖，表彰在竞赛组织工作中做出突出贡献的学校。</w:t>
      </w:r>
    </w:p>
    <w:p>
      <w:pPr>
        <w:pStyle w:val="4"/>
        <w:spacing w:before="91"/>
        <w:ind w:left="615"/>
      </w:pPr>
      <w:r>
        <w:t>中国化学会和教育部高等学校国家级实验教学示范中心联席会联合为分赛区和总决赛获奖者</w:t>
      </w:r>
    </w:p>
    <w:p>
      <w:pPr>
        <w:pStyle w:val="4"/>
        <w:spacing w:before="91"/>
      </w:pPr>
      <w:r>
        <w:t>颁发获奖证书，同时为获得总决赛特等奖的参赛队伍颁发奖杯。</w:t>
      </w:r>
    </w:p>
    <w:p>
      <w:pPr>
        <w:pStyle w:val="4"/>
        <w:spacing w:before="12"/>
        <w:ind w:left="0"/>
        <w:rPr>
          <w:sz w:val="16"/>
        </w:rPr>
      </w:pPr>
    </w:p>
    <w:p>
      <w:pPr>
        <w:pStyle w:val="2"/>
        <w:ind w:left="3992"/>
      </w:pPr>
      <w:r>
        <w:t>第五章经 费</w:t>
      </w:r>
    </w:p>
    <w:p>
      <w:pPr>
        <w:pStyle w:val="4"/>
        <w:spacing w:before="8"/>
        <w:ind w:left="0"/>
        <w:rPr>
          <w:b/>
          <w:sz w:val="18"/>
        </w:rPr>
      </w:pPr>
    </w:p>
    <w:p>
      <w:pPr>
        <w:spacing w:before="0"/>
        <w:ind w:left="615" w:right="0" w:firstLine="0"/>
        <w:jc w:val="left"/>
        <w:rPr>
          <w:sz w:val="21"/>
        </w:rPr>
      </w:pPr>
      <w:r>
        <w:rPr>
          <w:b/>
          <w:sz w:val="21"/>
        </w:rPr>
        <w:t>第十四条</w:t>
      </w:r>
      <w:r>
        <w:rPr>
          <w:sz w:val="21"/>
        </w:rPr>
        <w:t>经费来源与使用</w:t>
      </w:r>
    </w:p>
    <w:p>
      <w:pPr>
        <w:pStyle w:val="4"/>
        <w:spacing w:before="91"/>
        <w:ind w:left="615"/>
      </w:pPr>
      <w:r>
        <w:t>比赛适当收取会务费，并接受企业和社会团体赞助，保障竞赛活动的正常开展。</w:t>
      </w:r>
    </w:p>
    <w:p>
      <w:pPr>
        <w:pStyle w:val="4"/>
        <w:spacing w:before="91" w:line="321" w:lineRule="auto"/>
        <w:ind w:right="380" w:firstLine="496"/>
      </w:pPr>
      <w:r>
        <w:t>会务费、企业和社会团体赞助由总决赛和各分赛区组织委员会分别收取或者接受，并根据相关财务管理规定，规范管理和使用。</w:t>
      </w:r>
    </w:p>
    <w:p>
      <w:pPr>
        <w:pStyle w:val="2"/>
        <w:spacing w:before="125"/>
        <w:ind w:left="3992"/>
      </w:pPr>
      <w:r>
        <w:t>第六章附 则</w:t>
      </w:r>
    </w:p>
    <w:p>
      <w:pPr>
        <w:pStyle w:val="4"/>
        <w:spacing w:before="8"/>
        <w:ind w:left="0"/>
        <w:rPr>
          <w:b/>
          <w:sz w:val="18"/>
        </w:rPr>
      </w:pPr>
    </w:p>
    <w:p>
      <w:pPr>
        <w:spacing w:before="0"/>
        <w:ind w:left="615" w:right="0" w:firstLine="0"/>
        <w:jc w:val="left"/>
        <w:rPr>
          <w:sz w:val="21"/>
        </w:rPr>
      </w:pPr>
      <w:r>
        <w:rPr>
          <w:b/>
          <w:sz w:val="21"/>
        </w:rPr>
        <w:t>第十五条</w:t>
      </w:r>
      <w:r>
        <w:rPr>
          <w:sz w:val="21"/>
        </w:rPr>
        <w:t>知识产权</w:t>
      </w:r>
    </w:p>
    <w:p>
      <w:pPr>
        <w:pStyle w:val="4"/>
        <w:spacing w:before="91" w:line="321" w:lineRule="auto"/>
        <w:ind w:right="185" w:firstLine="496"/>
      </w:pPr>
      <w:r>
        <w:t>作品的知识产权归参赛者和所在学校所有，其他个人或单位可用于教学或其他非盈利性的公益活动，但须注明出处。未经允许任何单位和个人不得将相关作品用于盈利性的商业活动。</w:t>
      </w:r>
    </w:p>
    <w:p>
      <w:pPr>
        <w:spacing w:before="0" w:line="268" w:lineRule="exact"/>
        <w:ind w:left="615" w:right="0" w:firstLine="0"/>
        <w:jc w:val="left"/>
        <w:rPr>
          <w:sz w:val="21"/>
        </w:rPr>
      </w:pPr>
      <w:r>
        <w:rPr>
          <w:b/>
          <w:sz w:val="21"/>
        </w:rPr>
        <w:t>第十六条</w:t>
      </w:r>
      <w:r>
        <w:rPr>
          <w:sz w:val="21"/>
        </w:rPr>
        <w:t>竞赛命名</w:t>
      </w:r>
    </w:p>
    <w:p>
      <w:pPr>
        <w:pStyle w:val="4"/>
        <w:spacing w:before="91" w:line="321" w:lineRule="auto"/>
        <w:ind w:right="206" w:firstLine="496"/>
        <w:jc w:val="both"/>
      </w:pPr>
      <w:r>
        <w:rPr>
          <w:spacing w:val="-10"/>
        </w:rPr>
        <w:t>竞赛统一命名为：第</w:t>
      </w:r>
      <w:r>
        <w:rPr>
          <w:rFonts w:ascii="Times New Roman" w:hAnsi="Times New Roman" w:eastAsia="Times New Roman"/>
        </w:rPr>
        <w:t>X</w:t>
      </w:r>
      <w:r>
        <w:rPr>
          <w:spacing w:val="-7"/>
        </w:rPr>
        <w:t>届全国大学生化学实验创新设计大赛、第</w:t>
      </w:r>
      <w:r>
        <w:rPr>
          <w:rFonts w:ascii="Times New Roman" w:hAnsi="Times New Roman" w:eastAsia="Times New Roman"/>
        </w:rPr>
        <w:t>X</w:t>
      </w:r>
      <w:r>
        <w:rPr>
          <w:spacing w:val="-3"/>
        </w:rPr>
        <w:t>届全国大学生化学实验创新设计大赛</w:t>
      </w:r>
      <w:r>
        <w:rPr>
          <w:rFonts w:ascii="Times New Roman" w:hAnsi="Times New Roman" w:eastAsia="Times New Roman"/>
        </w:rPr>
        <w:t>XX</w:t>
      </w:r>
      <w:r>
        <w:rPr>
          <w:spacing w:val="-8"/>
        </w:rPr>
        <w:t>赛区竞赛。如有厂商赞助冠名，统一命名为：</w:t>
      </w:r>
      <w:r>
        <w:rPr>
          <w:rFonts w:ascii="Times New Roman" w:hAnsi="Times New Roman" w:eastAsia="Times New Roman"/>
          <w:spacing w:val="-7"/>
        </w:rPr>
        <w:t>“XX</w:t>
      </w:r>
      <w:r>
        <w:t>杯</w:t>
      </w:r>
      <w:r>
        <w:rPr>
          <w:rFonts w:ascii="Times New Roman" w:hAnsi="Times New Roman" w:eastAsia="Times New Roman"/>
          <w:spacing w:val="-3"/>
        </w:rPr>
        <w:t>”</w:t>
      </w:r>
      <w:r>
        <w:t>第</w:t>
      </w:r>
      <w:r>
        <w:rPr>
          <w:rFonts w:ascii="Times New Roman" w:hAnsi="Times New Roman" w:eastAsia="Times New Roman"/>
        </w:rPr>
        <w:t>X</w:t>
      </w:r>
      <w:r>
        <w:rPr>
          <w:spacing w:val="-3"/>
        </w:rPr>
        <w:t>届全国大学生化学实验创新设计大赛、第</w:t>
      </w:r>
      <w:r>
        <w:rPr>
          <w:rFonts w:ascii="Times New Roman" w:hAnsi="Times New Roman" w:eastAsia="Times New Roman"/>
        </w:rPr>
        <w:t>X</w:t>
      </w:r>
      <w:r>
        <w:rPr>
          <w:spacing w:val="-3"/>
        </w:rPr>
        <w:t>届全国大学生化学实验创新设计大赛</w:t>
      </w:r>
      <w:r>
        <w:rPr>
          <w:rFonts w:ascii="Times New Roman" w:hAnsi="Times New Roman" w:eastAsia="Times New Roman"/>
        </w:rPr>
        <w:t>“XX</w:t>
      </w:r>
      <w:r>
        <w:t>杯</w:t>
      </w:r>
      <w:r>
        <w:rPr>
          <w:rFonts w:ascii="Times New Roman" w:hAnsi="Times New Roman" w:eastAsia="Times New Roman"/>
          <w:spacing w:val="-3"/>
        </w:rPr>
        <w:t>”XX</w:t>
      </w:r>
      <w:r>
        <w:rPr>
          <w:spacing w:val="-3"/>
        </w:rPr>
        <w:t>赛区竞赛。</w:t>
      </w:r>
    </w:p>
    <w:p>
      <w:pPr>
        <w:pStyle w:val="4"/>
        <w:spacing w:line="321" w:lineRule="auto"/>
        <w:ind w:right="209" w:firstLine="496"/>
      </w:pPr>
      <w:r>
        <w:rPr>
          <w:b/>
        </w:rPr>
        <w:t>第十七条</w:t>
      </w:r>
      <w:r>
        <w:rPr>
          <w:spacing w:val="-6"/>
        </w:rPr>
        <w:t>参赛作品接受社会监督，如发现参赛者存在造假剽窃等学术不端行为，将取消参赛资</w:t>
      </w:r>
      <w:r>
        <w:rPr>
          <w:spacing w:val="-4"/>
        </w:rPr>
        <w:t>格及成绩，撤销其所获奖项，并通报参赛者及所在单位。</w:t>
      </w:r>
    </w:p>
    <w:p>
      <w:pPr>
        <w:pStyle w:val="4"/>
        <w:spacing w:line="321" w:lineRule="auto"/>
        <w:ind w:right="208" w:firstLine="422"/>
      </w:pPr>
      <w:r>
        <w:rPr>
          <w:b/>
        </w:rPr>
        <w:t>第十八条</w:t>
      </w:r>
      <w:r>
        <w:t>本章程由竞赛委员会负责制订，经中国化学会和高等学校国家级实验教学示范中心联席会审议通过后执行，由竞赛委员会负责解释</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933" w:hanging="318"/>
        <w:jc w:val="left"/>
      </w:pPr>
      <w:rPr>
        <w:rFonts w:hint="default" w:ascii="Times New Roman" w:hAnsi="Times New Roman" w:eastAsia="Times New Roman" w:cs="Times New Roman"/>
        <w:spacing w:val="-1"/>
        <w:w w:val="100"/>
        <w:sz w:val="19"/>
        <w:szCs w:val="19"/>
        <w:lang w:val="zh-CN" w:eastAsia="zh-CN" w:bidi="zh-CN"/>
      </w:rPr>
    </w:lvl>
    <w:lvl w:ilvl="1" w:tentative="0">
      <w:start w:val="0"/>
      <w:numFmt w:val="bullet"/>
      <w:lvlText w:val="•"/>
      <w:lvlJc w:val="left"/>
      <w:pPr>
        <w:ind w:left="1786" w:hanging="318"/>
      </w:pPr>
      <w:rPr>
        <w:rFonts w:hint="default"/>
        <w:lang w:val="zh-CN" w:eastAsia="zh-CN" w:bidi="zh-CN"/>
      </w:rPr>
    </w:lvl>
    <w:lvl w:ilvl="2" w:tentative="0">
      <w:start w:val="0"/>
      <w:numFmt w:val="bullet"/>
      <w:lvlText w:val="•"/>
      <w:lvlJc w:val="left"/>
      <w:pPr>
        <w:ind w:left="2633" w:hanging="318"/>
      </w:pPr>
      <w:rPr>
        <w:rFonts w:hint="default"/>
        <w:lang w:val="zh-CN" w:eastAsia="zh-CN" w:bidi="zh-CN"/>
      </w:rPr>
    </w:lvl>
    <w:lvl w:ilvl="3" w:tentative="0">
      <w:start w:val="0"/>
      <w:numFmt w:val="bullet"/>
      <w:lvlText w:val="•"/>
      <w:lvlJc w:val="left"/>
      <w:pPr>
        <w:ind w:left="3479" w:hanging="318"/>
      </w:pPr>
      <w:rPr>
        <w:rFonts w:hint="default"/>
        <w:lang w:val="zh-CN" w:eastAsia="zh-CN" w:bidi="zh-CN"/>
      </w:rPr>
    </w:lvl>
    <w:lvl w:ilvl="4" w:tentative="0">
      <w:start w:val="0"/>
      <w:numFmt w:val="bullet"/>
      <w:lvlText w:val="•"/>
      <w:lvlJc w:val="left"/>
      <w:pPr>
        <w:ind w:left="4326" w:hanging="318"/>
      </w:pPr>
      <w:rPr>
        <w:rFonts w:hint="default"/>
        <w:lang w:val="zh-CN" w:eastAsia="zh-CN" w:bidi="zh-CN"/>
      </w:rPr>
    </w:lvl>
    <w:lvl w:ilvl="5" w:tentative="0">
      <w:start w:val="0"/>
      <w:numFmt w:val="bullet"/>
      <w:lvlText w:val="•"/>
      <w:lvlJc w:val="left"/>
      <w:pPr>
        <w:ind w:left="5173" w:hanging="318"/>
      </w:pPr>
      <w:rPr>
        <w:rFonts w:hint="default"/>
        <w:lang w:val="zh-CN" w:eastAsia="zh-CN" w:bidi="zh-CN"/>
      </w:rPr>
    </w:lvl>
    <w:lvl w:ilvl="6" w:tentative="0">
      <w:start w:val="0"/>
      <w:numFmt w:val="bullet"/>
      <w:lvlText w:val="•"/>
      <w:lvlJc w:val="left"/>
      <w:pPr>
        <w:ind w:left="6019" w:hanging="318"/>
      </w:pPr>
      <w:rPr>
        <w:rFonts w:hint="default"/>
        <w:lang w:val="zh-CN" w:eastAsia="zh-CN" w:bidi="zh-CN"/>
      </w:rPr>
    </w:lvl>
    <w:lvl w:ilvl="7" w:tentative="0">
      <w:start w:val="0"/>
      <w:numFmt w:val="bullet"/>
      <w:lvlText w:val="•"/>
      <w:lvlJc w:val="left"/>
      <w:pPr>
        <w:ind w:left="6866" w:hanging="318"/>
      </w:pPr>
      <w:rPr>
        <w:rFonts w:hint="default"/>
        <w:lang w:val="zh-CN" w:eastAsia="zh-CN" w:bidi="zh-CN"/>
      </w:rPr>
    </w:lvl>
    <w:lvl w:ilvl="8" w:tentative="0">
      <w:start w:val="0"/>
      <w:numFmt w:val="bullet"/>
      <w:lvlText w:val="•"/>
      <w:lvlJc w:val="left"/>
      <w:pPr>
        <w:ind w:left="7713" w:hanging="318"/>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118" w:hanging="264"/>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048" w:hanging="264"/>
      </w:pPr>
      <w:rPr>
        <w:rFonts w:hint="default"/>
        <w:lang w:val="zh-CN" w:eastAsia="zh-CN" w:bidi="zh-CN"/>
      </w:rPr>
    </w:lvl>
    <w:lvl w:ilvl="2" w:tentative="0">
      <w:start w:val="0"/>
      <w:numFmt w:val="bullet"/>
      <w:lvlText w:val="•"/>
      <w:lvlJc w:val="left"/>
      <w:pPr>
        <w:ind w:left="1977" w:hanging="264"/>
      </w:pPr>
      <w:rPr>
        <w:rFonts w:hint="default"/>
        <w:lang w:val="zh-CN" w:eastAsia="zh-CN" w:bidi="zh-CN"/>
      </w:rPr>
    </w:lvl>
    <w:lvl w:ilvl="3" w:tentative="0">
      <w:start w:val="0"/>
      <w:numFmt w:val="bullet"/>
      <w:lvlText w:val="•"/>
      <w:lvlJc w:val="left"/>
      <w:pPr>
        <w:ind w:left="2905" w:hanging="264"/>
      </w:pPr>
      <w:rPr>
        <w:rFonts w:hint="default"/>
        <w:lang w:val="zh-CN" w:eastAsia="zh-CN" w:bidi="zh-CN"/>
      </w:rPr>
    </w:lvl>
    <w:lvl w:ilvl="4" w:tentative="0">
      <w:start w:val="0"/>
      <w:numFmt w:val="bullet"/>
      <w:lvlText w:val="•"/>
      <w:lvlJc w:val="left"/>
      <w:pPr>
        <w:ind w:left="3834" w:hanging="264"/>
      </w:pPr>
      <w:rPr>
        <w:rFonts w:hint="default"/>
        <w:lang w:val="zh-CN" w:eastAsia="zh-CN" w:bidi="zh-CN"/>
      </w:rPr>
    </w:lvl>
    <w:lvl w:ilvl="5" w:tentative="0">
      <w:start w:val="0"/>
      <w:numFmt w:val="bullet"/>
      <w:lvlText w:val="•"/>
      <w:lvlJc w:val="left"/>
      <w:pPr>
        <w:ind w:left="4763" w:hanging="264"/>
      </w:pPr>
      <w:rPr>
        <w:rFonts w:hint="default"/>
        <w:lang w:val="zh-CN" w:eastAsia="zh-CN" w:bidi="zh-CN"/>
      </w:rPr>
    </w:lvl>
    <w:lvl w:ilvl="6" w:tentative="0">
      <w:start w:val="0"/>
      <w:numFmt w:val="bullet"/>
      <w:lvlText w:val="•"/>
      <w:lvlJc w:val="left"/>
      <w:pPr>
        <w:ind w:left="5691" w:hanging="264"/>
      </w:pPr>
      <w:rPr>
        <w:rFonts w:hint="default"/>
        <w:lang w:val="zh-CN" w:eastAsia="zh-CN" w:bidi="zh-CN"/>
      </w:rPr>
    </w:lvl>
    <w:lvl w:ilvl="7" w:tentative="0">
      <w:start w:val="0"/>
      <w:numFmt w:val="bullet"/>
      <w:lvlText w:val="•"/>
      <w:lvlJc w:val="left"/>
      <w:pPr>
        <w:ind w:left="6620" w:hanging="264"/>
      </w:pPr>
      <w:rPr>
        <w:rFonts w:hint="default"/>
        <w:lang w:val="zh-CN" w:eastAsia="zh-CN" w:bidi="zh-CN"/>
      </w:rPr>
    </w:lvl>
    <w:lvl w:ilvl="8" w:tentative="0">
      <w:start w:val="0"/>
      <w:numFmt w:val="bullet"/>
      <w:lvlText w:val="•"/>
      <w:lvlJc w:val="left"/>
      <w:pPr>
        <w:ind w:left="7549" w:hanging="264"/>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879" w:hanging="264"/>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732" w:hanging="264"/>
      </w:pPr>
      <w:rPr>
        <w:rFonts w:hint="default"/>
        <w:lang w:val="zh-CN" w:eastAsia="zh-CN" w:bidi="zh-CN"/>
      </w:rPr>
    </w:lvl>
    <w:lvl w:ilvl="2" w:tentative="0">
      <w:start w:val="0"/>
      <w:numFmt w:val="bullet"/>
      <w:lvlText w:val="•"/>
      <w:lvlJc w:val="left"/>
      <w:pPr>
        <w:ind w:left="2585" w:hanging="264"/>
      </w:pPr>
      <w:rPr>
        <w:rFonts w:hint="default"/>
        <w:lang w:val="zh-CN" w:eastAsia="zh-CN" w:bidi="zh-CN"/>
      </w:rPr>
    </w:lvl>
    <w:lvl w:ilvl="3" w:tentative="0">
      <w:start w:val="0"/>
      <w:numFmt w:val="bullet"/>
      <w:lvlText w:val="•"/>
      <w:lvlJc w:val="left"/>
      <w:pPr>
        <w:ind w:left="3437" w:hanging="264"/>
      </w:pPr>
      <w:rPr>
        <w:rFonts w:hint="default"/>
        <w:lang w:val="zh-CN" w:eastAsia="zh-CN" w:bidi="zh-CN"/>
      </w:rPr>
    </w:lvl>
    <w:lvl w:ilvl="4" w:tentative="0">
      <w:start w:val="0"/>
      <w:numFmt w:val="bullet"/>
      <w:lvlText w:val="•"/>
      <w:lvlJc w:val="left"/>
      <w:pPr>
        <w:ind w:left="4290" w:hanging="264"/>
      </w:pPr>
      <w:rPr>
        <w:rFonts w:hint="default"/>
        <w:lang w:val="zh-CN" w:eastAsia="zh-CN" w:bidi="zh-CN"/>
      </w:rPr>
    </w:lvl>
    <w:lvl w:ilvl="5" w:tentative="0">
      <w:start w:val="0"/>
      <w:numFmt w:val="bullet"/>
      <w:lvlText w:val="•"/>
      <w:lvlJc w:val="left"/>
      <w:pPr>
        <w:ind w:left="5143" w:hanging="264"/>
      </w:pPr>
      <w:rPr>
        <w:rFonts w:hint="default"/>
        <w:lang w:val="zh-CN" w:eastAsia="zh-CN" w:bidi="zh-CN"/>
      </w:rPr>
    </w:lvl>
    <w:lvl w:ilvl="6" w:tentative="0">
      <w:start w:val="0"/>
      <w:numFmt w:val="bullet"/>
      <w:lvlText w:val="•"/>
      <w:lvlJc w:val="left"/>
      <w:pPr>
        <w:ind w:left="5995" w:hanging="264"/>
      </w:pPr>
      <w:rPr>
        <w:rFonts w:hint="default"/>
        <w:lang w:val="zh-CN" w:eastAsia="zh-CN" w:bidi="zh-CN"/>
      </w:rPr>
    </w:lvl>
    <w:lvl w:ilvl="7" w:tentative="0">
      <w:start w:val="0"/>
      <w:numFmt w:val="bullet"/>
      <w:lvlText w:val="•"/>
      <w:lvlJc w:val="left"/>
      <w:pPr>
        <w:ind w:left="6848" w:hanging="264"/>
      </w:pPr>
      <w:rPr>
        <w:rFonts w:hint="default"/>
        <w:lang w:val="zh-CN" w:eastAsia="zh-CN" w:bidi="zh-CN"/>
      </w:rPr>
    </w:lvl>
    <w:lvl w:ilvl="8" w:tentative="0">
      <w:start w:val="0"/>
      <w:numFmt w:val="bullet"/>
      <w:lvlText w:val="•"/>
      <w:lvlJc w:val="left"/>
      <w:pPr>
        <w:ind w:left="7701" w:hanging="264"/>
      </w:pPr>
      <w:rPr>
        <w:rFonts w:hint="default"/>
        <w:lang w:val="zh-CN" w:eastAsia="zh-CN" w:bidi="zh-CN"/>
      </w:rPr>
    </w:lvl>
  </w:abstractNum>
  <w:abstractNum w:abstractNumId="3">
    <w:nsid w:val="59ADCABA"/>
    <w:multiLevelType w:val="multilevel"/>
    <w:tmpl w:val="59ADCABA"/>
    <w:lvl w:ilvl="0" w:tentative="0">
      <w:start w:val="1"/>
      <w:numFmt w:val="decimal"/>
      <w:lvlText w:val="%1."/>
      <w:lvlJc w:val="left"/>
      <w:pPr>
        <w:ind w:left="879" w:hanging="264"/>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732" w:hanging="264"/>
      </w:pPr>
      <w:rPr>
        <w:rFonts w:hint="default"/>
        <w:lang w:val="zh-CN" w:eastAsia="zh-CN" w:bidi="zh-CN"/>
      </w:rPr>
    </w:lvl>
    <w:lvl w:ilvl="2" w:tentative="0">
      <w:start w:val="0"/>
      <w:numFmt w:val="bullet"/>
      <w:lvlText w:val="•"/>
      <w:lvlJc w:val="left"/>
      <w:pPr>
        <w:ind w:left="2585" w:hanging="264"/>
      </w:pPr>
      <w:rPr>
        <w:rFonts w:hint="default"/>
        <w:lang w:val="zh-CN" w:eastAsia="zh-CN" w:bidi="zh-CN"/>
      </w:rPr>
    </w:lvl>
    <w:lvl w:ilvl="3" w:tentative="0">
      <w:start w:val="0"/>
      <w:numFmt w:val="bullet"/>
      <w:lvlText w:val="•"/>
      <w:lvlJc w:val="left"/>
      <w:pPr>
        <w:ind w:left="3437" w:hanging="264"/>
      </w:pPr>
      <w:rPr>
        <w:rFonts w:hint="default"/>
        <w:lang w:val="zh-CN" w:eastAsia="zh-CN" w:bidi="zh-CN"/>
      </w:rPr>
    </w:lvl>
    <w:lvl w:ilvl="4" w:tentative="0">
      <w:start w:val="0"/>
      <w:numFmt w:val="bullet"/>
      <w:lvlText w:val="•"/>
      <w:lvlJc w:val="left"/>
      <w:pPr>
        <w:ind w:left="4290" w:hanging="264"/>
      </w:pPr>
      <w:rPr>
        <w:rFonts w:hint="default"/>
        <w:lang w:val="zh-CN" w:eastAsia="zh-CN" w:bidi="zh-CN"/>
      </w:rPr>
    </w:lvl>
    <w:lvl w:ilvl="5" w:tentative="0">
      <w:start w:val="0"/>
      <w:numFmt w:val="bullet"/>
      <w:lvlText w:val="•"/>
      <w:lvlJc w:val="left"/>
      <w:pPr>
        <w:ind w:left="5143" w:hanging="264"/>
      </w:pPr>
      <w:rPr>
        <w:rFonts w:hint="default"/>
        <w:lang w:val="zh-CN" w:eastAsia="zh-CN" w:bidi="zh-CN"/>
      </w:rPr>
    </w:lvl>
    <w:lvl w:ilvl="6" w:tentative="0">
      <w:start w:val="0"/>
      <w:numFmt w:val="bullet"/>
      <w:lvlText w:val="•"/>
      <w:lvlJc w:val="left"/>
      <w:pPr>
        <w:ind w:left="5995" w:hanging="264"/>
      </w:pPr>
      <w:rPr>
        <w:rFonts w:hint="default"/>
        <w:lang w:val="zh-CN" w:eastAsia="zh-CN" w:bidi="zh-CN"/>
      </w:rPr>
    </w:lvl>
    <w:lvl w:ilvl="7" w:tentative="0">
      <w:start w:val="0"/>
      <w:numFmt w:val="bullet"/>
      <w:lvlText w:val="•"/>
      <w:lvlJc w:val="left"/>
      <w:pPr>
        <w:ind w:left="6848" w:hanging="264"/>
      </w:pPr>
      <w:rPr>
        <w:rFonts w:hint="default"/>
        <w:lang w:val="zh-CN" w:eastAsia="zh-CN" w:bidi="zh-CN"/>
      </w:rPr>
    </w:lvl>
    <w:lvl w:ilvl="8" w:tentative="0">
      <w:start w:val="0"/>
      <w:numFmt w:val="bullet"/>
      <w:lvlText w:val="•"/>
      <w:lvlJc w:val="left"/>
      <w:pPr>
        <w:ind w:left="7701" w:hanging="264"/>
      </w:pPr>
      <w:rPr>
        <w:rFonts w:hint="default"/>
        <w:lang w:val="zh-CN" w:eastAsia="zh-CN" w:bidi="zh-C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72CAE"/>
    <w:rsid w:val="21372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2076"/>
      <w:outlineLvl w:val="1"/>
    </w:pPr>
    <w:rPr>
      <w:rFonts w:ascii="宋体" w:hAnsi="宋体" w:eastAsia="宋体" w:cs="宋体"/>
      <w:b/>
      <w:bCs/>
      <w:sz w:val="24"/>
      <w:szCs w:val="24"/>
      <w:lang w:val="zh-CN" w:eastAsia="zh-CN" w:bidi="zh-CN"/>
    </w:rPr>
  </w:style>
  <w:style w:type="paragraph" w:styleId="3">
    <w:name w:val="heading 2"/>
    <w:basedOn w:val="1"/>
    <w:next w:val="1"/>
    <w:qFormat/>
    <w:uiPriority w:val="1"/>
    <w:pPr>
      <w:ind w:left="118"/>
      <w:outlineLvl w:val="2"/>
    </w:pPr>
    <w:rPr>
      <w:rFonts w:ascii="楷体" w:hAnsi="楷体" w:eastAsia="楷体" w:cs="楷体"/>
      <w:b/>
      <w:bCs/>
      <w:sz w:val="21"/>
      <w:szCs w:val="21"/>
      <w:lang w:val="zh-CN" w:eastAsia="zh-CN" w:bidi="zh-CN"/>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18"/>
    </w:pPr>
    <w:rPr>
      <w:rFonts w:ascii="宋体" w:hAnsi="宋体" w:eastAsia="宋体" w:cs="宋体"/>
      <w:sz w:val="21"/>
      <w:szCs w:val="21"/>
      <w:lang w:val="zh-CN" w:eastAsia="zh-CN" w:bidi="zh-CN"/>
    </w:rPr>
  </w:style>
  <w:style w:type="paragraph" w:styleId="7">
    <w:name w:val="List Paragraph"/>
    <w:basedOn w:val="1"/>
    <w:qFormat/>
    <w:uiPriority w:val="1"/>
    <w:pPr>
      <w:spacing w:before="91"/>
      <w:ind w:left="879" w:hanging="265"/>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2022-03-15T06:17:00Z</dcterms:created>
  <dc:creator>Lenovo</dc:creator>
  <cp:lastModifiedBy>Lenovo</cp:lastModifiedBy>
  <dcterms:modified xsi:type="dcterms:W3CDTF">2022-03-15T06:17:48Z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EEC57B820B5B41A9886168F0EFEDE96A</vt:lpwstr>
  </property>
</Properties>
</file>